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9"/>
        <w:gridCol w:w="7720"/>
      </w:tblGrid>
      <w:tr w:rsidR="007A4763" w:rsidRPr="0064539C" w14:paraId="7C7228E7" w14:textId="77777777" w:rsidTr="006F4582">
        <w:trPr>
          <w:trHeight w:val="373"/>
        </w:trPr>
        <w:tc>
          <w:tcPr>
            <w:tcW w:w="1081" w:type="pct"/>
            <w:vMerge w:val="restart"/>
            <w:vAlign w:val="center"/>
          </w:tcPr>
          <w:p w14:paraId="18C76AF6" w14:textId="77777777" w:rsidR="007A4763" w:rsidRDefault="007A4763" w:rsidP="006F4582">
            <w:pPr>
              <w:pStyle w:val="Corpodeltesto1"/>
              <w:snapToGrid w:val="0"/>
              <w:jc w:val="center"/>
              <w:rPr>
                <w:rFonts w:ascii="Arial" w:hAnsi="Arial" w:cs="Arial"/>
                <w:b/>
                <w:bCs/>
                <w:color w:val="000080"/>
                <w:szCs w:val="20"/>
                <w:lang w:val="en-GB"/>
              </w:rPr>
            </w:pPr>
          </w:p>
          <w:p w14:paraId="355F128B" w14:textId="6F21B3EB" w:rsidR="007A4763" w:rsidRPr="0064539C" w:rsidRDefault="007A4763" w:rsidP="006F4582">
            <w:pPr>
              <w:pStyle w:val="Corpodeltesto1"/>
              <w:snapToGrid w:val="0"/>
              <w:jc w:val="center"/>
              <w:rPr>
                <w:rFonts w:ascii="Arial" w:hAnsi="Arial" w:cs="Arial"/>
                <w:b/>
                <w:bCs/>
                <w:color w:val="000080"/>
                <w:lang w:val="en-GB"/>
              </w:rPr>
            </w:pPr>
            <w:r>
              <w:rPr>
                <w:noProof/>
                <w:lang w:eastAsia="it-IT"/>
              </w:rPr>
              <w:drawing>
                <wp:inline distT="0" distB="0" distL="0" distR="0" wp14:anchorId="73A9F520" wp14:editId="5A2DC901">
                  <wp:extent cx="948267" cy="993284"/>
                  <wp:effectExtent l="0" t="0" r="0" b="0"/>
                  <wp:docPr id="1" name="Immagine 4" descr="C:\Users\giovanni.modesti\AppData\Local\Microsoft\Windows\Temporary Internet Files\Content.Outlook\NJUJKN4C\Nuovo LOGO ASL PESC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ni.modesti\AppData\Local\Microsoft\Windows\Temporary Internet Files\Content.Outlook\NJUJKN4C\Nuovo LOGO ASL PESCA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211" cy="997415"/>
                          </a:xfrm>
                          <a:prstGeom prst="rect">
                            <a:avLst/>
                          </a:prstGeom>
                          <a:noFill/>
                          <a:ln>
                            <a:noFill/>
                          </a:ln>
                        </pic:spPr>
                      </pic:pic>
                    </a:graphicData>
                  </a:graphic>
                </wp:inline>
              </w:drawing>
            </w:r>
            <w:r w:rsidR="00EC07AA">
              <w:rPr>
                <w:rFonts w:ascii="Arial" w:hAnsi="Arial" w:cs="Arial"/>
                <w:b/>
                <w:bCs/>
                <w:color w:val="000080"/>
                <w:szCs w:val="20"/>
                <w:lang w:val="en-GB"/>
              </w:rPr>
              <w:t>www.a</w:t>
            </w:r>
            <w:r w:rsidRPr="00DC7370">
              <w:rPr>
                <w:rFonts w:ascii="Arial" w:hAnsi="Arial" w:cs="Arial"/>
                <w:b/>
                <w:bCs/>
                <w:color w:val="000080"/>
                <w:szCs w:val="20"/>
                <w:lang w:val="en-GB"/>
              </w:rPr>
              <w:t>sl.pe.it</w:t>
            </w:r>
          </w:p>
        </w:tc>
        <w:tc>
          <w:tcPr>
            <w:tcW w:w="3919" w:type="pct"/>
            <w:shd w:val="clear" w:color="auto" w:fill="auto"/>
            <w:vAlign w:val="center"/>
          </w:tcPr>
          <w:p w14:paraId="1B573AA9" w14:textId="77777777" w:rsidR="007A4763" w:rsidRPr="006F4582" w:rsidRDefault="007A4763" w:rsidP="006F4582">
            <w:pPr>
              <w:pStyle w:val="Corpodeltesto1"/>
              <w:snapToGrid w:val="0"/>
              <w:jc w:val="center"/>
              <w:rPr>
                <w:b/>
                <w:smallCaps/>
              </w:rPr>
            </w:pPr>
            <w:r w:rsidRPr="006F4582">
              <w:rPr>
                <w:b/>
                <w:smallCaps/>
                <w:sz w:val="24"/>
                <w:szCs w:val="32"/>
              </w:rPr>
              <w:t>Regione Abruzzo</w:t>
            </w:r>
            <w:r w:rsidR="006F5059" w:rsidRPr="006F4582">
              <w:rPr>
                <w:b/>
                <w:smallCaps/>
                <w:sz w:val="24"/>
                <w:szCs w:val="32"/>
              </w:rPr>
              <w:t xml:space="preserve"> – </w:t>
            </w:r>
            <w:r w:rsidRPr="006F4582">
              <w:rPr>
                <w:b/>
                <w:smallCaps/>
                <w:sz w:val="24"/>
                <w:szCs w:val="32"/>
              </w:rPr>
              <w:t>ASL 03 Pescara</w:t>
            </w:r>
          </w:p>
        </w:tc>
      </w:tr>
      <w:tr w:rsidR="007A4763" w:rsidRPr="0064539C" w14:paraId="1F505EB9" w14:textId="77777777" w:rsidTr="006F4582">
        <w:trPr>
          <w:trHeight w:val="465"/>
        </w:trPr>
        <w:tc>
          <w:tcPr>
            <w:tcW w:w="1081" w:type="pct"/>
            <w:vMerge/>
          </w:tcPr>
          <w:p w14:paraId="42981902" w14:textId="77777777" w:rsidR="007A4763" w:rsidRPr="0064539C" w:rsidRDefault="007A4763" w:rsidP="00881547">
            <w:pPr>
              <w:pStyle w:val="Corpodeltesto1"/>
              <w:snapToGrid w:val="0"/>
            </w:pPr>
          </w:p>
        </w:tc>
        <w:tc>
          <w:tcPr>
            <w:tcW w:w="3919" w:type="pct"/>
            <w:vMerge w:val="restart"/>
            <w:shd w:val="clear" w:color="auto" w:fill="auto"/>
            <w:vAlign w:val="center"/>
          </w:tcPr>
          <w:p w14:paraId="60043B90" w14:textId="298E8B47" w:rsidR="007A4763" w:rsidRPr="00E0587F" w:rsidRDefault="007A4763" w:rsidP="00881547">
            <w:pPr>
              <w:pStyle w:val="Corpodeltesto1"/>
              <w:snapToGrid w:val="0"/>
              <w:spacing w:line="276" w:lineRule="auto"/>
              <w:jc w:val="center"/>
              <w:rPr>
                <w:b/>
                <w:sz w:val="24"/>
                <w:szCs w:val="32"/>
              </w:rPr>
            </w:pPr>
            <w:r w:rsidRPr="00E0587F">
              <w:rPr>
                <w:b/>
                <w:sz w:val="24"/>
                <w:szCs w:val="32"/>
              </w:rPr>
              <w:t>INFORMATIVA SUL TRATTAMENTO DEI DATI PERSONALI</w:t>
            </w:r>
          </w:p>
          <w:p w14:paraId="1D6DFB5A" w14:textId="621D5127" w:rsidR="007A4763" w:rsidRPr="009C0A0C" w:rsidRDefault="007A4763" w:rsidP="00377CA8">
            <w:pPr>
              <w:pStyle w:val="Corpodeltesto1"/>
              <w:snapToGrid w:val="0"/>
              <w:spacing w:line="276" w:lineRule="auto"/>
              <w:jc w:val="center"/>
              <w:rPr>
                <w:b/>
              </w:rPr>
            </w:pPr>
            <w:r w:rsidRPr="00E0587F">
              <w:rPr>
                <w:b/>
                <w:sz w:val="24"/>
                <w:szCs w:val="32"/>
              </w:rPr>
              <w:t xml:space="preserve">ai sensi dell’Art. 13 del Regolamento UE 679/2016 </w:t>
            </w:r>
          </w:p>
        </w:tc>
      </w:tr>
      <w:tr w:rsidR="007A4763" w:rsidRPr="0064539C" w14:paraId="2A93963F" w14:textId="77777777" w:rsidTr="006F4582">
        <w:trPr>
          <w:trHeight w:val="994"/>
        </w:trPr>
        <w:tc>
          <w:tcPr>
            <w:tcW w:w="1081" w:type="pct"/>
            <w:vMerge/>
          </w:tcPr>
          <w:p w14:paraId="694EAD6E" w14:textId="77777777" w:rsidR="007A4763" w:rsidRPr="0064539C" w:rsidRDefault="007A4763" w:rsidP="00881547">
            <w:pPr>
              <w:pStyle w:val="Corpodeltesto1"/>
              <w:snapToGrid w:val="0"/>
            </w:pPr>
          </w:p>
        </w:tc>
        <w:tc>
          <w:tcPr>
            <w:tcW w:w="3919" w:type="pct"/>
            <w:vMerge/>
            <w:shd w:val="clear" w:color="auto" w:fill="auto"/>
            <w:vAlign w:val="center"/>
          </w:tcPr>
          <w:p w14:paraId="0A604715" w14:textId="77777777" w:rsidR="007A4763" w:rsidRPr="0064539C" w:rsidRDefault="007A4763" w:rsidP="00881547">
            <w:pPr>
              <w:pStyle w:val="Corpodeltesto1"/>
              <w:snapToGrid w:val="0"/>
              <w:rPr>
                <w:b/>
              </w:rPr>
            </w:pPr>
          </w:p>
        </w:tc>
      </w:tr>
    </w:tbl>
    <w:p w14:paraId="13062B71" w14:textId="77777777" w:rsidR="00D93810" w:rsidRDefault="00551A4C" w:rsidP="00287DCA">
      <w:pPr>
        <w:pStyle w:val="Intestazione"/>
        <w:tabs>
          <w:tab w:val="left" w:pos="360"/>
        </w:tabs>
        <w:spacing w:before="120" w:line="140" w:lineRule="atLeast"/>
        <w:jc w:val="center"/>
        <w:rPr>
          <w:b/>
          <w:smallCaps/>
          <w:sz w:val="28"/>
          <w:szCs w:val="36"/>
        </w:rPr>
      </w:pPr>
      <w:r w:rsidRPr="006F4582">
        <w:rPr>
          <w:b/>
          <w:smallCaps/>
          <w:sz w:val="28"/>
          <w:szCs w:val="36"/>
        </w:rPr>
        <w:t>A</w:t>
      </w:r>
      <w:r w:rsidR="009B71C7" w:rsidRPr="006F4582">
        <w:rPr>
          <w:b/>
          <w:smallCaps/>
          <w:sz w:val="28"/>
          <w:szCs w:val="36"/>
        </w:rPr>
        <w:t xml:space="preserve">ttività di trattamento </w:t>
      </w:r>
      <w:r w:rsidRPr="006F4582">
        <w:rPr>
          <w:b/>
          <w:smallCaps/>
          <w:sz w:val="28"/>
          <w:szCs w:val="36"/>
        </w:rPr>
        <w:t xml:space="preserve">di dati personali </w:t>
      </w:r>
      <w:r w:rsidR="00AC2DF4">
        <w:rPr>
          <w:b/>
          <w:smallCaps/>
          <w:sz w:val="28"/>
          <w:szCs w:val="36"/>
        </w:rPr>
        <w:t>per</w:t>
      </w:r>
      <w:r w:rsidR="009B71C7" w:rsidRPr="006F4582">
        <w:rPr>
          <w:b/>
          <w:smallCaps/>
          <w:sz w:val="28"/>
          <w:szCs w:val="36"/>
        </w:rPr>
        <w:t xml:space="preserve"> </w:t>
      </w:r>
    </w:p>
    <w:p w14:paraId="0A2ACF4E" w14:textId="56211288" w:rsidR="006C0588" w:rsidRPr="006F4582" w:rsidRDefault="009B71C7" w:rsidP="00551A4C">
      <w:pPr>
        <w:pStyle w:val="Intestazione"/>
        <w:tabs>
          <w:tab w:val="left" w:pos="360"/>
        </w:tabs>
        <w:spacing w:line="140" w:lineRule="atLeast"/>
        <w:jc w:val="center"/>
        <w:rPr>
          <w:b/>
          <w:smallCaps/>
          <w:sz w:val="28"/>
          <w:szCs w:val="36"/>
        </w:rPr>
      </w:pPr>
      <w:r w:rsidRPr="006F4582">
        <w:rPr>
          <w:b/>
          <w:smallCaps/>
          <w:sz w:val="28"/>
          <w:szCs w:val="36"/>
        </w:rPr>
        <w:t>“</w:t>
      </w:r>
      <w:r w:rsidR="0025504B">
        <w:rPr>
          <w:b/>
          <w:smallCaps/>
          <w:sz w:val="28"/>
          <w:szCs w:val="36"/>
        </w:rPr>
        <w:t>gestione delle risorse umane e trattamento economico del p</w:t>
      </w:r>
      <w:r w:rsidR="000B1810" w:rsidRPr="000B1810">
        <w:rPr>
          <w:b/>
          <w:smallCaps/>
          <w:sz w:val="28"/>
          <w:szCs w:val="36"/>
        </w:rPr>
        <w:t>ersonale</w:t>
      </w:r>
      <w:r w:rsidRPr="006F4582">
        <w:rPr>
          <w:b/>
          <w:smallCaps/>
          <w:sz w:val="28"/>
          <w:szCs w:val="36"/>
        </w:rPr>
        <w:t>”</w:t>
      </w:r>
    </w:p>
    <w:p w14:paraId="79CA9629" w14:textId="65FF90EA" w:rsidR="00057F3C" w:rsidRDefault="00057F3C" w:rsidP="00057F3C">
      <w:pPr>
        <w:jc w:val="both"/>
        <w:rPr>
          <w:szCs w:val="20"/>
        </w:rPr>
      </w:pPr>
      <w:r w:rsidRPr="00421C12">
        <w:rPr>
          <w:szCs w:val="20"/>
        </w:rPr>
        <w:t xml:space="preserve">Gentile </w:t>
      </w:r>
      <w:r w:rsidR="00595D89">
        <w:rPr>
          <w:szCs w:val="20"/>
        </w:rPr>
        <w:t>dipendente/collaboratore</w:t>
      </w:r>
      <w:r w:rsidRPr="00421C12">
        <w:rPr>
          <w:szCs w:val="20"/>
        </w:rPr>
        <w:t>,</w:t>
      </w:r>
    </w:p>
    <w:p w14:paraId="64AC5421" w14:textId="77777777" w:rsidR="00377CA8" w:rsidRPr="008271A0" w:rsidRDefault="00377CA8" w:rsidP="00377CA8">
      <w:pPr>
        <w:suppressAutoHyphens w:val="0"/>
        <w:autoSpaceDE w:val="0"/>
        <w:autoSpaceDN w:val="0"/>
        <w:adjustRightInd w:val="0"/>
        <w:jc w:val="both"/>
      </w:pPr>
      <w:r w:rsidRPr="008271A0">
        <w:t>al fine di fornirLe t</w:t>
      </w:r>
      <w:r>
        <w:t xml:space="preserve">utte le informazioni di cui all’articolo 13, </w:t>
      </w:r>
      <w:r w:rsidRPr="008271A0">
        <w:t xml:space="preserve">le comunicazioni di cui agli articoli da 15 a 22 e all’articolo 34 del Regolamento UE 679/2016 (Regolamento Generale sulla Protezione dei Dati – di seguito Regolamento) di cui potrà prendere visione al sito del Garante per la Protezione dei Dati Personali </w:t>
      </w:r>
      <w:hyperlink r:id="rId8" w:history="1">
        <w:r w:rsidRPr="000A53A9">
          <w:rPr>
            <w:rStyle w:val="Collegamentoipertestuale"/>
            <w:szCs w:val="20"/>
          </w:rPr>
          <w:t>http://www.garanteprivacy.it/regolamentoue</w:t>
        </w:r>
      </w:hyperlink>
      <w:r w:rsidRPr="008271A0">
        <w:t>, ai sensi dell’art. 13 del Regolamento, La informiamo che i dati personali e quelli appartenenti a categorie particolari (art. 9 del Regolamento) che La riguardano e da Lei forniti, saranno trattati nel rispetto del Regolamento e degli obblighi di riservatezza a cui è tenuta la ASL di Pescara.</w:t>
      </w:r>
    </w:p>
    <w:p w14:paraId="6D3A7C75" w14:textId="77777777" w:rsidR="00114738" w:rsidRDefault="00114738" w:rsidP="00114738">
      <w:pPr>
        <w:pStyle w:val="Standard"/>
        <w:spacing w:after="0"/>
        <w:jc w:val="both"/>
        <w:rPr>
          <w:rFonts w:ascii="Times New Roman" w:eastAsia="Times New Roman" w:hAnsi="Times New Roman" w:cs="Times New Roman"/>
          <w:kern w:val="0"/>
          <w:sz w:val="20"/>
          <w:szCs w:val="20"/>
        </w:rPr>
      </w:pPr>
      <w:r w:rsidRPr="00AA7B0B">
        <w:rPr>
          <w:rFonts w:ascii="Times New Roman" w:eastAsia="Times New Roman" w:hAnsi="Times New Roman" w:cs="Times New Roman"/>
          <w:kern w:val="0"/>
          <w:sz w:val="20"/>
          <w:szCs w:val="20"/>
        </w:rPr>
        <w:t>I dati personali che le vengono richiesti, quali i dati anagrafici e fiscali Suoi e dei Suoi familiari a carico, o comunque componenti del Suo nucleo familiare, sono necessari per l’esecuzione del rapporto di lavoro, e trattati nel rispetto del segreto professionale e del segreto d'ufficio e secondo i principi della normativa in materia di protezione dei dati personali (privacy).</w:t>
      </w:r>
    </w:p>
    <w:p w14:paraId="48025C4F" w14:textId="77777777" w:rsidR="007A4763" w:rsidRDefault="007A4763" w:rsidP="002F60E7">
      <w:pPr>
        <w:pStyle w:val="Titolo1"/>
      </w:pPr>
      <w:r w:rsidRPr="00E3347E">
        <w:t xml:space="preserve">ESTREMI </w:t>
      </w:r>
      <w:r w:rsidRPr="002F60E7">
        <w:rPr>
          <w:rStyle w:val="Enfasicorsivo"/>
          <w:i w:val="0"/>
          <w:iCs w:val="0"/>
        </w:rPr>
        <w:t>IDENTIFICATIVI</w:t>
      </w:r>
      <w:r w:rsidRPr="00E3347E">
        <w:t xml:space="preserve"> DEL TITOLARE DEL TRATTAMENTO DEI DATI E DATI DI CONTATTO</w:t>
      </w:r>
    </w:p>
    <w:p w14:paraId="1D9C224F" w14:textId="24F277B7" w:rsidR="007A4763" w:rsidRPr="00C853B3" w:rsidRDefault="007A4763" w:rsidP="00C853B3">
      <w:pPr>
        <w:jc w:val="both"/>
      </w:pPr>
      <w:r w:rsidRPr="00E3347E">
        <w:t>Il Titolare del trattamento dei dati personali è la ASL di Pescara</w:t>
      </w:r>
      <w:r w:rsidR="00DD7F82">
        <w:t xml:space="preserve"> con sede in</w:t>
      </w:r>
      <w:r w:rsidRPr="00E3347E">
        <w:t>, Via  R. Paolini, 47 - 65124 Pescara</w:t>
      </w:r>
      <w:r w:rsidR="00C853B3">
        <w:t xml:space="preserve"> –</w:t>
      </w:r>
      <w:r w:rsidRPr="00C853B3">
        <w:t xml:space="preserve"> email: </w:t>
      </w:r>
      <w:hyperlink r:id="rId9" w:history="1">
        <w:r w:rsidR="00377CA8" w:rsidRPr="00C56C79">
          <w:rPr>
            <w:rStyle w:val="Collegamentoipertestuale"/>
          </w:rPr>
          <w:t>segreteria_dg@asl.pe.it</w:t>
        </w:r>
      </w:hyperlink>
      <w:r w:rsidRPr="00C853B3">
        <w:t xml:space="preserve"> , PEC: </w:t>
      </w:r>
      <w:hyperlink r:id="rId10" w:history="1">
        <w:r w:rsidR="00C853B3" w:rsidRPr="002756B4">
          <w:rPr>
            <w:rStyle w:val="Collegamentoipertestuale"/>
          </w:rPr>
          <w:t>protocollo.aslpe@pec.it</w:t>
        </w:r>
      </w:hyperlink>
      <w:r w:rsidR="00312423">
        <w:t xml:space="preserve"> </w:t>
      </w:r>
    </w:p>
    <w:p w14:paraId="09DD01DA" w14:textId="77777777" w:rsidR="007A4763" w:rsidRDefault="007A4763" w:rsidP="00446272">
      <w:pPr>
        <w:pStyle w:val="Titolo1"/>
      </w:pPr>
      <w:r w:rsidRPr="00E3347E">
        <w:t>DATI DI CONTATTO DEL RESPONSABILE DELLA PROTEZIONE DEI DATI</w:t>
      </w:r>
    </w:p>
    <w:p w14:paraId="5B8BF8AF" w14:textId="6EABBBBE" w:rsidR="008D3353" w:rsidRDefault="008D3353" w:rsidP="008D3353">
      <w:pPr>
        <w:rPr>
          <w:rFonts w:cs="Calibri"/>
          <w:color w:val="000000"/>
          <w:szCs w:val="20"/>
          <w:lang w:val="en-US"/>
        </w:rPr>
      </w:pPr>
      <w:r w:rsidRPr="008D3353">
        <w:rPr>
          <w:color w:val="000000"/>
          <w:lang w:eastAsia="it-IT"/>
        </w:rPr>
        <w:t>Il Responsabile della Protezione dei Dati (RPD) è raggiungibile al seguente indirizzo: ASL di Pescara, Via Battaglione Alpini, 1 – 65017 Penne (PE).  email</w:t>
      </w:r>
      <w:r>
        <w:rPr>
          <w:lang w:val="en-US"/>
        </w:rPr>
        <w:t xml:space="preserve">: </w:t>
      </w:r>
      <w:hyperlink r:id="rId11" w:history="1">
        <w:r w:rsidR="00377CA8" w:rsidRPr="00C56C79">
          <w:rPr>
            <w:rStyle w:val="Collegamentoipertestuale"/>
            <w:lang w:val="en-US"/>
          </w:rPr>
          <w:t>dpo@asl.pe.it</w:t>
        </w:r>
      </w:hyperlink>
      <w:r>
        <w:rPr>
          <w:lang w:val="en-US"/>
        </w:rPr>
        <w:t xml:space="preserve">  , PEC: </w:t>
      </w:r>
      <w:hyperlink r:id="rId12" w:history="1">
        <w:r>
          <w:rPr>
            <w:rStyle w:val="Collegamentoipertestuale"/>
            <w:lang w:val="en-US"/>
          </w:rPr>
          <w:t>dpo.aslpe@pec.it</w:t>
        </w:r>
      </w:hyperlink>
      <w:r>
        <w:rPr>
          <w:lang w:val="en-US"/>
        </w:rPr>
        <w:t xml:space="preserve"> ;  </w:t>
      </w:r>
    </w:p>
    <w:p w14:paraId="23D03E4C" w14:textId="77777777" w:rsidR="008D3353" w:rsidRDefault="008D3353" w:rsidP="008D3353">
      <w:pPr>
        <w:jc w:val="both"/>
      </w:pPr>
      <w:r>
        <w:t>Gli interessati «possono contattare il responsabile della protezione dei dati per tutte le questioni relative al trattamento dei loro dati personali e all’esercizio dei loro diritti derivanti dal […] regolamento» (articolo 38, paragrafo 4 del Regolamento).</w:t>
      </w:r>
    </w:p>
    <w:p w14:paraId="60E3E8D9" w14:textId="77777777" w:rsidR="007A4763" w:rsidRPr="008A6DDF" w:rsidRDefault="007A4763" w:rsidP="00446272">
      <w:pPr>
        <w:pStyle w:val="Titolo1"/>
      </w:pPr>
      <w:r w:rsidRPr="008A6DDF">
        <w:t xml:space="preserve">FINALITÀ </w:t>
      </w:r>
      <w:r w:rsidR="00E10E03" w:rsidRPr="008A6DDF">
        <w:t xml:space="preserve">E BASI GIURIDICHE </w:t>
      </w:r>
      <w:r w:rsidRPr="008A6DDF">
        <w:t xml:space="preserve">DEL TRATTAMENTO </w:t>
      </w:r>
    </w:p>
    <w:p w14:paraId="0A2215EF" w14:textId="456E704B" w:rsidR="00515174" w:rsidRPr="00CA625B" w:rsidRDefault="001B35B3" w:rsidP="001B35B3">
      <w:pPr>
        <w:spacing w:after="120"/>
        <w:jc w:val="both"/>
      </w:pPr>
      <w:r w:rsidRPr="008A6DDF">
        <w:rPr>
          <w:color w:val="000000"/>
          <w:lang w:eastAsia="it-IT"/>
        </w:rPr>
        <w:t xml:space="preserve">I trattamenti dei Suoi dati personali (comprensivi di quelli appartenenti a categorie particolari di dati, ad esempio, quelli riguardanti lo stato di salute) non rendono necessario il Suo consenso, quando vengono effettuati dalla Asl nell’esercizio delle proprie funzioni istituzionali nell’ambito delle attività svolte per l’attività di cura, relativamente alle seguenti </w:t>
      </w:r>
      <w:r w:rsidRPr="00CA625B">
        <w:rPr>
          <w:color w:val="000000"/>
          <w:lang w:eastAsia="it-IT"/>
        </w:rPr>
        <w:t>finalità:</w:t>
      </w:r>
    </w:p>
    <w:p w14:paraId="5BD5B865" w14:textId="42E155C1" w:rsidR="000B1810" w:rsidRPr="00CA625B" w:rsidRDefault="000B1810"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Instaurazione e gestione dei rapporti di lavoro dipendente di qualunque tipo, anche a tempo parziale o temporaneo, e di altre forme di impiego che non comportano la costituzione di un rapporto di lavoro subordinato, compreso adempimento di specifici obblighi o svolgimento di compiti previsti dalla normativa in materia di igiene e sicurezza sul lavoro;</w:t>
      </w:r>
    </w:p>
    <w:p w14:paraId="2C999660" w14:textId="75AEDDC7" w:rsidR="0025504B" w:rsidRPr="00CA625B" w:rsidRDefault="00377CA8" w:rsidP="0025504B">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 xml:space="preserve">Effettuazione delle ritenute afferenti alle delegazioni di pagamento dei premi di polizze stipulate dai dipendenti dell’Asl di Pescara </w:t>
      </w:r>
    </w:p>
    <w:p w14:paraId="310FEFE1" w14:textId="77777777" w:rsidR="000B1810" w:rsidRPr="00CA625B" w:rsidRDefault="000B1810"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Benefici economici ed agevolazioni al personale dipendente</w:t>
      </w:r>
    </w:p>
    <w:p w14:paraId="4B7267E0" w14:textId="0965F571" w:rsidR="000B1810" w:rsidRPr="00CA625B" w:rsidRDefault="000B1810"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Istruzione e formazione in ambito professionale</w:t>
      </w:r>
    </w:p>
    <w:p w14:paraId="2785B416" w14:textId="14A910BF" w:rsidR="00190F1A" w:rsidRPr="00CA625B" w:rsidRDefault="00190F1A"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Attivazione/disattivazione badge studenti universitari per anno accademico e personale somministrato</w:t>
      </w:r>
    </w:p>
    <w:p w14:paraId="73B1F0BF" w14:textId="70BFF3CD" w:rsidR="00980677" w:rsidRPr="00CA625B" w:rsidRDefault="00980677"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Rilevazione presenze – assenze del personale su modulo informatico</w:t>
      </w:r>
    </w:p>
    <w:p w14:paraId="0EF9006D" w14:textId="5E0B8B79" w:rsidR="00190F1A" w:rsidRPr="00CA625B" w:rsidRDefault="00190F1A"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Liquidazione mensile indennità legate alla presenza in servizio</w:t>
      </w:r>
    </w:p>
    <w:p w14:paraId="7BF2826F" w14:textId="3EE82CE7" w:rsidR="00190F1A" w:rsidRPr="00CA625B" w:rsidRDefault="00190F1A"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 xml:space="preserve">Gestione accessi mensa in manuale </w:t>
      </w:r>
    </w:p>
    <w:p w14:paraId="6C0F690A" w14:textId="379F3913" w:rsidR="00190F1A" w:rsidRPr="00CA625B" w:rsidRDefault="00190F1A" w:rsidP="000B1810">
      <w:pPr>
        <w:pStyle w:val="Paragrafoelenco"/>
        <w:numPr>
          <w:ilvl w:val="0"/>
          <w:numId w:val="4"/>
        </w:numPr>
        <w:spacing w:before="0" w:after="120"/>
        <w:jc w:val="both"/>
        <w:rPr>
          <w:rFonts w:ascii="Times New Roman" w:hAnsi="Times New Roman"/>
          <w:color w:val="000000" w:themeColor="text1"/>
          <w:sz w:val="20"/>
          <w:szCs w:val="20"/>
        </w:rPr>
      </w:pPr>
      <w:r w:rsidRPr="00CA625B">
        <w:rPr>
          <w:rFonts w:ascii="Times New Roman" w:hAnsi="Times New Roman"/>
          <w:color w:val="000000" w:themeColor="text1"/>
          <w:sz w:val="20"/>
          <w:szCs w:val="20"/>
        </w:rPr>
        <w:t>Gestione giuridica ed economic</w:t>
      </w:r>
      <w:r w:rsidR="00A1639C" w:rsidRPr="00CA625B">
        <w:rPr>
          <w:rFonts w:ascii="Times New Roman" w:hAnsi="Times New Roman"/>
          <w:color w:val="000000" w:themeColor="text1"/>
          <w:sz w:val="20"/>
          <w:szCs w:val="20"/>
        </w:rPr>
        <w:t xml:space="preserve">a del personale </w:t>
      </w:r>
      <w:r w:rsidRPr="00CA625B">
        <w:rPr>
          <w:rFonts w:ascii="Times New Roman" w:hAnsi="Times New Roman"/>
          <w:color w:val="000000" w:themeColor="text1"/>
          <w:sz w:val="20"/>
          <w:szCs w:val="20"/>
        </w:rPr>
        <w:t>convenzionato</w:t>
      </w:r>
    </w:p>
    <w:p w14:paraId="1405449B" w14:textId="1B110D3E" w:rsidR="00162469" w:rsidRDefault="00162469" w:rsidP="00162469">
      <w:pPr>
        <w:spacing w:before="0" w:after="120"/>
        <w:jc w:val="both"/>
        <w:rPr>
          <w:szCs w:val="20"/>
        </w:rPr>
      </w:pPr>
      <w:bookmarkStart w:id="0" w:name="_GoBack"/>
      <w:bookmarkEnd w:id="0"/>
      <w:r>
        <w:rPr>
          <w:szCs w:val="20"/>
        </w:rPr>
        <w:t>In particolare a</w:t>
      </w:r>
      <w:r w:rsidRPr="00AC7143">
        <w:rPr>
          <w:color w:val="00000A"/>
          <w:szCs w:val="20"/>
        </w:rPr>
        <w:t xml:space="preserve">lla luce </w:t>
      </w:r>
      <w:r>
        <w:rPr>
          <w:color w:val="00000A"/>
          <w:szCs w:val="20"/>
        </w:rPr>
        <w:t>di quanto previsto dagli a</w:t>
      </w:r>
      <w:r w:rsidRPr="00AC7143">
        <w:rPr>
          <w:color w:val="00000A"/>
          <w:szCs w:val="20"/>
        </w:rPr>
        <w:t>rtt. 2-ter, 2-sexies, 2-septies del Codice in materia di protezione dei dati personali (di seguito Codice)</w:t>
      </w:r>
      <w:r>
        <w:rPr>
          <w:color w:val="00000A"/>
          <w:szCs w:val="20"/>
        </w:rPr>
        <w:t>,</w:t>
      </w:r>
      <w:r w:rsidR="00377CA8">
        <w:rPr>
          <w:color w:val="00000A"/>
          <w:szCs w:val="20"/>
        </w:rPr>
        <w:t xml:space="preserve"> </w:t>
      </w:r>
      <w:r>
        <w:rPr>
          <w:color w:val="00000A"/>
          <w:szCs w:val="20"/>
        </w:rPr>
        <w:t xml:space="preserve">dell’art. </w:t>
      </w:r>
      <w:r>
        <w:rPr>
          <w:szCs w:val="20"/>
        </w:rPr>
        <w:t xml:space="preserve">6 par. 1, lett. b), c) ed e) e </w:t>
      </w:r>
      <w:r w:rsidRPr="00AC7143">
        <w:rPr>
          <w:color w:val="00000A"/>
          <w:szCs w:val="20"/>
        </w:rPr>
        <w:t>dell'art.9, paragrafo 2, letter</w:t>
      </w:r>
      <w:r>
        <w:rPr>
          <w:color w:val="00000A"/>
          <w:szCs w:val="20"/>
        </w:rPr>
        <w:t>a</w:t>
      </w:r>
      <w:r w:rsidRPr="00AC7143">
        <w:rPr>
          <w:color w:val="00000A"/>
          <w:szCs w:val="20"/>
        </w:rPr>
        <w:t xml:space="preserve"> </w:t>
      </w:r>
      <w:r>
        <w:rPr>
          <w:color w:val="00000A"/>
          <w:szCs w:val="20"/>
        </w:rPr>
        <w:t>b</w:t>
      </w:r>
      <w:r w:rsidRPr="00AC7143">
        <w:rPr>
          <w:color w:val="00000A"/>
          <w:szCs w:val="20"/>
        </w:rPr>
        <w:t xml:space="preserve">) del Regolamento, i </w:t>
      </w:r>
      <w:r w:rsidRPr="00AC7143">
        <w:rPr>
          <w:color w:val="00000A"/>
          <w:szCs w:val="20"/>
        </w:rPr>
        <w:lastRenderedPageBreak/>
        <w:t>trattamenti dei Suoi dati personali</w:t>
      </w:r>
      <w:r>
        <w:rPr>
          <w:color w:val="00000A"/>
          <w:szCs w:val="20"/>
        </w:rPr>
        <w:t>, sono</w:t>
      </w:r>
      <w:r w:rsidRPr="00AC7143">
        <w:rPr>
          <w:color w:val="00000A"/>
          <w:szCs w:val="20"/>
        </w:rPr>
        <w:t xml:space="preserve"> effettuati dalla ASL </w:t>
      </w:r>
      <w:r w:rsidRPr="00695CBA">
        <w:rPr>
          <w:color w:val="00000A"/>
          <w:szCs w:val="20"/>
        </w:rPr>
        <w:t xml:space="preserve">di </w:t>
      </w:r>
      <w:r w:rsidR="00BD7B5D">
        <w:rPr>
          <w:color w:val="00000A"/>
          <w:szCs w:val="20"/>
        </w:rPr>
        <w:t>Pescara</w:t>
      </w:r>
      <w:r w:rsidRPr="00AC7143">
        <w:rPr>
          <w:color w:val="00000A"/>
          <w:szCs w:val="20"/>
        </w:rPr>
        <w:t xml:space="preserve"> nell’</w:t>
      </w:r>
      <w:r>
        <w:rPr>
          <w:color w:val="00000A"/>
          <w:szCs w:val="20"/>
        </w:rPr>
        <w:t>ambito dell’instaurazione ed esecuzione del rapporto di lavoro distinguendo i seguenti casi</w:t>
      </w:r>
      <w:r w:rsidRPr="00AC7143">
        <w:rPr>
          <w:szCs w:val="20"/>
        </w:rPr>
        <w:t>:</w:t>
      </w:r>
    </w:p>
    <w:p w14:paraId="29259F9D" w14:textId="77777777" w:rsidR="00162469" w:rsidRDefault="00162469" w:rsidP="00162469">
      <w:pPr>
        <w:pStyle w:val="Default"/>
        <w:numPr>
          <w:ilvl w:val="0"/>
          <w:numId w:val="16"/>
        </w:numPr>
        <w:spacing w:before="0"/>
        <w:jc w:val="both"/>
        <w:rPr>
          <w:rFonts w:ascii="Times New Roman" w:hAnsi="Times New Roman"/>
          <w:szCs w:val="20"/>
        </w:rPr>
      </w:pPr>
      <w:r w:rsidRPr="00DE3E63">
        <w:rPr>
          <w:rFonts w:ascii="Times New Roman" w:hAnsi="Times New Roman"/>
          <w:szCs w:val="20"/>
        </w:rPr>
        <w:t xml:space="preserve">i </w:t>
      </w:r>
      <w:r w:rsidRPr="003027A9">
        <w:rPr>
          <w:rFonts w:ascii="Times New Roman" w:hAnsi="Times New Roman"/>
          <w:szCs w:val="20"/>
          <w:u w:val="single"/>
        </w:rPr>
        <w:t>dati personali</w:t>
      </w:r>
      <w:r w:rsidRPr="00DE3E63">
        <w:rPr>
          <w:rFonts w:ascii="Times New Roman" w:hAnsi="Times New Roman"/>
          <w:szCs w:val="20"/>
        </w:rPr>
        <w:t xml:space="preserve"> che le vengono richiesti, quali i dati anagrafici e fiscali Suoi e dei Suoi familiari a carico, o comunque componenti del Suo nucleo familiare, e gli estremi del Suo conto corrente bancario, da Lei comunicati sono necessari per l’esecuzione del rapporto di lavoro, (art. 6, par. 1 lett. b</w:t>
      </w:r>
      <w:r>
        <w:rPr>
          <w:rFonts w:ascii="Times New Roman" w:hAnsi="Times New Roman"/>
          <w:szCs w:val="20"/>
        </w:rPr>
        <w:t>) del Regolamento</w:t>
      </w:r>
      <w:r w:rsidRPr="00DE3E63">
        <w:rPr>
          <w:rFonts w:ascii="Times New Roman" w:hAnsi="Times New Roman"/>
          <w:szCs w:val="20"/>
        </w:rPr>
        <w:t>) in particolare per l’elaborazione ed il pagamento della retribuzione e per ogni adempimento di legge e di contratto, ivi compresi quelli derivanti dalla contrattazione collettiva, anche nei confronti degli Istituti di previdenza e assistenza (obbligatorie ed integrative) e dell’Amministrazione Finanziaria.</w:t>
      </w:r>
      <w:r>
        <w:rPr>
          <w:rFonts w:ascii="Times New Roman" w:hAnsi="Times New Roman"/>
          <w:szCs w:val="20"/>
        </w:rPr>
        <w:t xml:space="preserve"> </w:t>
      </w:r>
      <w:r w:rsidRPr="00176F18">
        <w:rPr>
          <w:rFonts w:ascii="Times New Roman" w:hAnsi="Times New Roman"/>
          <w:szCs w:val="20"/>
        </w:rPr>
        <w:t>Il mancato conferimento dei dati personali indicati impedirebbe l’instaurazione o la corretta prosecuzione del rapporto di lavoro. Questi dati personali sono, infatti, necessari per provvedere agli adempimenti prescritti dalla normativa fiscale, previdenziale, assicurativa, di igiene e sicurezza del lavoro e per l’esecuzione a favore del lavoratore delle prestazioni cui ha diritto.</w:t>
      </w:r>
    </w:p>
    <w:p w14:paraId="23691172" w14:textId="77777777" w:rsidR="00162469" w:rsidRPr="003A5009" w:rsidRDefault="00162469" w:rsidP="00162469">
      <w:pPr>
        <w:pStyle w:val="Default"/>
        <w:numPr>
          <w:ilvl w:val="0"/>
          <w:numId w:val="16"/>
        </w:numPr>
        <w:spacing w:before="0"/>
        <w:jc w:val="both"/>
        <w:rPr>
          <w:rFonts w:ascii="Times New Roman" w:hAnsi="Times New Roman"/>
          <w:szCs w:val="20"/>
        </w:rPr>
      </w:pPr>
      <w:r w:rsidRPr="003A5009">
        <w:rPr>
          <w:rFonts w:ascii="Times New Roman" w:hAnsi="Times New Roman"/>
          <w:szCs w:val="20"/>
        </w:rPr>
        <w:t xml:space="preserve">Il trattamento </w:t>
      </w:r>
      <w:r>
        <w:rPr>
          <w:rFonts w:ascii="Times New Roman" w:hAnsi="Times New Roman"/>
          <w:szCs w:val="20"/>
        </w:rPr>
        <w:t>di</w:t>
      </w:r>
      <w:r w:rsidRPr="003A5009">
        <w:rPr>
          <w:rFonts w:ascii="Times New Roman" w:hAnsi="Times New Roman"/>
          <w:szCs w:val="20"/>
        </w:rPr>
        <w:t xml:space="preserve"> </w:t>
      </w:r>
      <w:r w:rsidRPr="003027A9">
        <w:rPr>
          <w:rFonts w:ascii="Times New Roman" w:hAnsi="Times New Roman"/>
          <w:szCs w:val="20"/>
          <w:u w:val="single"/>
        </w:rPr>
        <w:t>categorie particolari di dati personali</w:t>
      </w:r>
      <w:r w:rsidRPr="003A5009">
        <w:rPr>
          <w:rFonts w:ascii="Times New Roman" w:hAnsi="Times New Roman"/>
          <w:szCs w:val="20"/>
        </w:rPr>
        <w:t xml:space="preserve"> </w:t>
      </w:r>
      <w:r>
        <w:rPr>
          <w:rFonts w:ascii="Times New Roman" w:hAnsi="Times New Roman"/>
          <w:szCs w:val="20"/>
        </w:rPr>
        <w:t>(art. 9 del Regolamento) viene</w:t>
      </w:r>
      <w:r w:rsidRPr="003A5009">
        <w:rPr>
          <w:rFonts w:ascii="Times New Roman" w:hAnsi="Times New Roman"/>
          <w:szCs w:val="20"/>
        </w:rPr>
        <w:t xml:space="preserve"> effettuato solo </w:t>
      </w:r>
      <w:r>
        <w:rPr>
          <w:rFonts w:ascii="Times New Roman" w:hAnsi="Times New Roman"/>
          <w:szCs w:val="20"/>
        </w:rPr>
        <w:t>quando</w:t>
      </w:r>
      <w:r w:rsidRPr="003A5009">
        <w:rPr>
          <w:rFonts w:ascii="Times New Roman" w:hAnsi="Times New Roman"/>
          <w:szCs w:val="20"/>
        </w:rPr>
        <w:t xml:space="preserve"> necessario (</w:t>
      </w:r>
      <w:r>
        <w:rPr>
          <w:rFonts w:ascii="Times New Roman" w:hAnsi="Times New Roman"/>
          <w:szCs w:val="20"/>
        </w:rPr>
        <w:t>con riferimento alle basi giuridiche previste dall’</w:t>
      </w:r>
      <w:r w:rsidRPr="003A5009">
        <w:rPr>
          <w:rFonts w:ascii="Times New Roman" w:hAnsi="Times New Roman"/>
          <w:szCs w:val="20"/>
        </w:rPr>
        <w:t>ar</w:t>
      </w:r>
      <w:r>
        <w:rPr>
          <w:rFonts w:ascii="Times New Roman" w:hAnsi="Times New Roman"/>
          <w:szCs w:val="20"/>
        </w:rPr>
        <w:t>t. 6 par. 1, lett. c) ed e) e dall’art</w:t>
      </w:r>
      <w:r w:rsidRPr="003A5009">
        <w:rPr>
          <w:rFonts w:ascii="Times New Roman" w:hAnsi="Times New Roman"/>
          <w:szCs w:val="20"/>
        </w:rPr>
        <w:t>.</w:t>
      </w:r>
      <w:r>
        <w:rPr>
          <w:rFonts w:ascii="Times New Roman" w:hAnsi="Times New Roman"/>
          <w:szCs w:val="20"/>
        </w:rPr>
        <w:t xml:space="preserve"> </w:t>
      </w:r>
      <w:r w:rsidRPr="003A5009">
        <w:rPr>
          <w:rFonts w:ascii="Times New Roman" w:hAnsi="Times New Roman"/>
          <w:szCs w:val="20"/>
        </w:rPr>
        <w:t xml:space="preserve">9, par. 2 </w:t>
      </w:r>
      <w:r>
        <w:rPr>
          <w:rFonts w:ascii="Times New Roman" w:hAnsi="Times New Roman"/>
          <w:szCs w:val="20"/>
        </w:rPr>
        <w:t xml:space="preserve">lett. b) del </w:t>
      </w:r>
      <w:r w:rsidRPr="003A5009">
        <w:rPr>
          <w:rFonts w:ascii="Times New Roman" w:hAnsi="Times New Roman"/>
          <w:szCs w:val="20"/>
        </w:rPr>
        <w:t>Regolamento UE 2016/679)</w:t>
      </w:r>
      <w:r>
        <w:rPr>
          <w:rFonts w:ascii="Times New Roman" w:hAnsi="Times New Roman"/>
          <w:szCs w:val="20"/>
        </w:rPr>
        <w:t>, secondo quanto stabilito dal Provvedimento del Garante Privacy n.146 del 05 giugno 2019</w:t>
      </w:r>
      <w:r w:rsidRPr="003A5009">
        <w:rPr>
          <w:rFonts w:ascii="Times New Roman" w:hAnsi="Times New Roman"/>
          <w:szCs w:val="20"/>
        </w:rPr>
        <w:t>:</w:t>
      </w:r>
    </w:p>
    <w:p w14:paraId="10CEF9DD"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per adempiere o per esigere l’adempimento di specifici obblighi o per eseguire specifici compiti previsti dalla normativa</w:t>
      </w:r>
      <w:r>
        <w:rPr>
          <w:rFonts w:ascii="Times New Roman" w:hAnsi="Times New Roman"/>
          <w:szCs w:val="20"/>
        </w:rPr>
        <w:t xml:space="preserve"> </w:t>
      </w:r>
      <w:r w:rsidRPr="003A5009">
        <w:rPr>
          <w:rFonts w:ascii="Times New Roman" w:hAnsi="Times New Roman"/>
          <w:szCs w:val="20"/>
        </w:rPr>
        <w:t>dell’Unione europea, da leggi, da regolamenti o da contratti collettivi anche aziendali, ai sensi del diritto interno, in</w:t>
      </w:r>
      <w:r>
        <w:rPr>
          <w:rFonts w:ascii="Times New Roman" w:hAnsi="Times New Roman"/>
          <w:szCs w:val="20"/>
        </w:rPr>
        <w:t xml:space="preserve"> </w:t>
      </w:r>
      <w:r w:rsidRPr="003A5009">
        <w:rPr>
          <w:rFonts w:ascii="Times New Roman" w:hAnsi="Times New Roman"/>
          <w:szCs w:val="20"/>
        </w:rPr>
        <w:t>particolare ai fini dell’instaurazione, gestione ed estinzione del rapporto di lavoro (art. 88 del Regolamento UE 2016/679),</w:t>
      </w:r>
      <w:r>
        <w:rPr>
          <w:rFonts w:ascii="Times New Roman" w:hAnsi="Times New Roman"/>
          <w:szCs w:val="20"/>
        </w:rPr>
        <w:t xml:space="preserve"> </w:t>
      </w:r>
      <w:r w:rsidRPr="003A5009">
        <w:rPr>
          <w:rFonts w:ascii="Times New Roman" w:hAnsi="Times New Roman"/>
          <w:szCs w:val="20"/>
        </w:rPr>
        <w:t>nonché del riconoscimento di agevolazioni ovvero dell’erogazione di contributi, dell’applicazione della normativa in materia</w:t>
      </w:r>
      <w:r>
        <w:rPr>
          <w:rFonts w:ascii="Times New Roman" w:hAnsi="Times New Roman"/>
          <w:szCs w:val="20"/>
        </w:rPr>
        <w:t xml:space="preserve"> </w:t>
      </w:r>
      <w:r w:rsidRPr="003A5009">
        <w:rPr>
          <w:rFonts w:ascii="Times New Roman" w:hAnsi="Times New Roman"/>
          <w:szCs w:val="20"/>
        </w:rPr>
        <w:t>di previdenza ed assistenza anche integrativa, o in materia di igiene e sicurezza del lavoro, nonché in materia fiscale e</w:t>
      </w:r>
      <w:r>
        <w:rPr>
          <w:rFonts w:ascii="Times New Roman" w:hAnsi="Times New Roman"/>
          <w:szCs w:val="20"/>
        </w:rPr>
        <w:t xml:space="preserve"> </w:t>
      </w:r>
      <w:r w:rsidRPr="003A5009">
        <w:rPr>
          <w:rFonts w:ascii="Times New Roman" w:hAnsi="Times New Roman"/>
          <w:szCs w:val="20"/>
        </w:rPr>
        <w:t>sindacale;</w:t>
      </w:r>
    </w:p>
    <w:p w14:paraId="6F5456A5"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anche fuori dei casi di cui al</w:t>
      </w:r>
      <w:r>
        <w:rPr>
          <w:rFonts w:ascii="Times New Roman" w:hAnsi="Times New Roman"/>
          <w:szCs w:val="20"/>
        </w:rPr>
        <w:t xml:space="preserve"> punto precedente</w:t>
      </w:r>
      <w:r w:rsidRPr="003A5009">
        <w:rPr>
          <w:rFonts w:ascii="Times New Roman" w:hAnsi="Times New Roman"/>
          <w:szCs w:val="20"/>
        </w:rPr>
        <w:t>, in conformità alla legge e per scopi determinati e legittimi, ai fini della tenuta</w:t>
      </w:r>
      <w:r>
        <w:rPr>
          <w:rFonts w:ascii="Times New Roman" w:hAnsi="Times New Roman"/>
          <w:szCs w:val="20"/>
        </w:rPr>
        <w:t xml:space="preserve"> </w:t>
      </w:r>
      <w:r w:rsidRPr="003A5009">
        <w:rPr>
          <w:rFonts w:ascii="Times New Roman" w:hAnsi="Times New Roman"/>
          <w:szCs w:val="20"/>
        </w:rPr>
        <w:t>della contabilità o della corresponsione di stipendi, assegni, premi, altri emolumenti, liberalità o benefici accessori;</w:t>
      </w:r>
    </w:p>
    <w:p w14:paraId="640AC3F3"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per far valere o difendere un diritto, anche da parte di un terzo, in sede giudiziaria, nonché in sede amministrativa o nelle</w:t>
      </w:r>
      <w:r>
        <w:rPr>
          <w:rFonts w:ascii="Times New Roman" w:hAnsi="Times New Roman"/>
          <w:szCs w:val="20"/>
        </w:rPr>
        <w:t xml:space="preserve"> </w:t>
      </w:r>
      <w:r w:rsidRPr="003A5009">
        <w:rPr>
          <w:rFonts w:ascii="Times New Roman" w:hAnsi="Times New Roman"/>
          <w:szCs w:val="20"/>
        </w:rPr>
        <w:t>procedure di arbitrato e di conciliazione, nei casi previsti dalle leggi, dalla normativa dell’Unione europea, dai regolamenti o</w:t>
      </w:r>
      <w:r>
        <w:rPr>
          <w:rFonts w:ascii="Times New Roman" w:hAnsi="Times New Roman"/>
          <w:szCs w:val="20"/>
        </w:rPr>
        <w:t xml:space="preserve"> </w:t>
      </w:r>
      <w:r w:rsidRPr="003A5009">
        <w:rPr>
          <w:rFonts w:ascii="Times New Roman" w:hAnsi="Times New Roman"/>
          <w:szCs w:val="20"/>
        </w:rPr>
        <w:t>dai contratti collettivi, sempre che i dati siano trattati esclusivamente per tali finalità e per il periodo strettamente necessario</w:t>
      </w:r>
      <w:r>
        <w:rPr>
          <w:rFonts w:ascii="Times New Roman" w:hAnsi="Times New Roman"/>
          <w:szCs w:val="20"/>
        </w:rPr>
        <w:t xml:space="preserve"> </w:t>
      </w:r>
      <w:r w:rsidRPr="003A5009">
        <w:rPr>
          <w:rFonts w:ascii="Times New Roman" w:hAnsi="Times New Roman"/>
          <w:szCs w:val="20"/>
        </w:rPr>
        <w:t>al loro perseguimento; il trattamento di dati personali effettuato per finalità di tutela dei propri diritti in giudizio deve riferirsi a</w:t>
      </w:r>
      <w:r>
        <w:rPr>
          <w:rFonts w:ascii="Times New Roman" w:hAnsi="Times New Roman"/>
          <w:szCs w:val="20"/>
        </w:rPr>
        <w:t xml:space="preserve"> </w:t>
      </w:r>
      <w:r w:rsidRPr="003A5009">
        <w:rPr>
          <w:rFonts w:ascii="Times New Roman" w:hAnsi="Times New Roman"/>
          <w:szCs w:val="20"/>
        </w:rPr>
        <w:t>contenziosi in atto o a situazioni precontenziose; resta salvo quanto stabilito dall’art. 60 del Codice;</w:t>
      </w:r>
    </w:p>
    <w:p w14:paraId="0C0C2024"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per adempiere ad obblighi derivanti da contratti di assicurazione finalizzati alla copertura dei rischi connessi alla</w:t>
      </w:r>
      <w:r>
        <w:rPr>
          <w:rFonts w:ascii="Times New Roman" w:hAnsi="Times New Roman"/>
          <w:szCs w:val="20"/>
        </w:rPr>
        <w:t xml:space="preserve"> </w:t>
      </w:r>
      <w:r w:rsidRPr="003A5009">
        <w:rPr>
          <w:rFonts w:ascii="Times New Roman" w:hAnsi="Times New Roman"/>
          <w:szCs w:val="20"/>
        </w:rPr>
        <w:t>responsabilità del datore di lavoro in materia di salute e sicurezza del lavoro e di malattie professionali o per i danni</w:t>
      </w:r>
      <w:r>
        <w:rPr>
          <w:rFonts w:ascii="Times New Roman" w:hAnsi="Times New Roman"/>
          <w:szCs w:val="20"/>
        </w:rPr>
        <w:t xml:space="preserve"> </w:t>
      </w:r>
      <w:r w:rsidRPr="003A5009">
        <w:rPr>
          <w:rFonts w:ascii="Times New Roman" w:hAnsi="Times New Roman"/>
          <w:szCs w:val="20"/>
        </w:rPr>
        <w:t>cagionati a terzi nell’esercizio dell’attività lavorativa o professionale;</w:t>
      </w:r>
    </w:p>
    <w:p w14:paraId="4839B6E8"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per garantire le pari opportunità nel lavoro;</w:t>
      </w:r>
    </w:p>
    <w:p w14:paraId="692AB41A" w14:textId="77777777" w:rsidR="00162469" w:rsidRPr="003A5009" w:rsidRDefault="00162469" w:rsidP="00162469">
      <w:pPr>
        <w:pStyle w:val="Default"/>
        <w:numPr>
          <w:ilvl w:val="2"/>
          <w:numId w:val="17"/>
        </w:numPr>
        <w:spacing w:before="0"/>
        <w:jc w:val="both"/>
        <w:rPr>
          <w:rFonts w:ascii="Times New Roman" w:hAnsi="Times New Roman"/>
          <w:szCs w:val="20"/>
        </w:rPr>
      </w:pPr>
      <w:r w:rsidRPr="003A5009">
        <w:rPr>
          <w:rFonts w:ascii="Times New Roman" w:hAnsi="Times New Roman"/>
          <w:szCs w:val="20"/>
        </w:rPr>
        <w:t>per perseguire scopi determinati e legittimi individuati dagli statuti di associazioni, organizzazioni, federazioni o</w:t>
      </w:r>
      <w:r>
        <w:rPr>
          <w:rFonts w:ascii="Times New Roman" w:hAnsi="Times New Roman"/>
          <w:szCs w:val="20"/>
        </w:rPr>
        <w:t xml:space="preserve"> </w:t>
      </w:r>
      <w:r w:rsidRPr="003A5009">
        <w:rPr>
          <w:rFonts w:ascii="Times New Roman" w:hAnsi="Times New Roman"/>
          <w:szCs w:val="20"/>
        </w:rPr>
        <w:t>confederazioni rappresentative di categorie di datori di lavoro o dai contratti collettivi, in materia di assistenza sindacale ai</w:t>
      </w:r>
      <w:r>
        <w:rPr>
          <w:rFonts w:ascii="Times New Roman" w:hAnsi="Times New Roman"/>
          <w:szCs w:val="20"/>
        </w:rPr>
        <w:t xml:space="preserve"> </w:t>
      </w:r>
      <w:r w:rsidRPr="003A5009">
        <w:rPr>
          <w:rFonts w:ascii="Times New Roman" w:hAnsi="Times New Roman"/>
          <w:szCs w:val="20"/>
        </w:rPr>
        <w:t>datori di lavoro.</w:t>
      </w:r>
    </w:p>
    <w:p w14:paraId="0E388312" w14:textId="35808498" w:rsidR="001F752B" w:rsidRPr="008A6DDF" w:rsidRDefault="009D3909" w:rsidP="001A73A1">
      <w:pPr>
        <w:spacing w:before="120"/>
        <w:rPr>
          <w:lang w:eastAsia="it-IT"/>
        </w:rPr>
      </w:pPr>
      <w:r w:rsidRPr="008A6DDF">
        <w:t xml:space="preserve">Le basi giuridiche di riferimento per le finalità sopra indicate sono </w:t>
      </w:r>
      <w:r w:rsidR="007A133E" w:rsidRPr="008A6DDF">
        <w:t xml:space="preserve">dettate </w:t>
      </w:r>
      <w:r w:rsidR="00BD7B5D">
        <w:t xml:space="preserve">quindi </w:t>
      </w:r>
      <w:r w:rsidR="007A133E" w:rsidRPr="008A6DDF">
        <w:t xml:space="preserve">dagli </w:t>
      </w:r>
      <w:r w:rsidRPr="008A6DDF">
        <w:rPr>
          <w:lang w:eastAsia="it-IT"/>
        </w:rPr>
        <w:t>artt. 2-ter, 2-sexies e 75 del Codice</w:t>
      </w:r>
      <w:r w:rsidR="004C42E3" w:rsidRPr="008A6DDF">
        <w:rPr>
          <w:lang w:eastAsia="it-IT"/>
        </w:rPr>
        <w:t xml:space="preserve"> </w:t>
      </w:r>
      <w:r w:rsidRPr="008A6DDF">
        <w:rPr>
          <w:lang w:eastAsia="it-IT"/>
        </w:rPr>
        <w:t>in materia di protezione dei dati personali (di seguito Codice)</w:t>
      </w:r>
      <w:r w:rsidR="004C42E3" w:rsidRPr="008A6DDF">
        <w:rPr>
          <w:lang w:eastAsia="it-IT"/>
        </w:rPr>
        <w:t>, secondo quanto disposto dall’art. 2-septies dello stesso,</w:t>
      </w:r>
      <w:r w:rsidRPr="008A6DDF">
        <w:rPr>
          <w:lang w:eastAsia="it-IT"/>
        </w:rPr>
        <w:t xml:space="preserve"> e </w:t>
      </w:r>
      <w:r w:rsidR="00BB4599" w:rsidRPr="008A6DDF">
        <w:rPr>
          <w:lang w:eastAsia="it-IT"/>
        </w:rPr>
        <w:t>dai seguenti ar</w:t>
      </w:r>
      <w:r w:rsidR="001F752B" w:rsidRPr="008A6DDF">
        <w:rPr>
          <w:lang w:eastAsia="it-IT"/>
        </w:rPr>
        <w:t>ticoli del Regolamento:</w:t>
      </w:r>
    </w:p>
    <w:p w14:paraId="2C98F0F8" w14:textId="2DBA2F0D" w:rsidR="00090917" w:rsidRPr="008A6DDF" w:rsidRDefault="00090917" w:rsidP="00090917">
      <w:pPr>
        <w:numPr>
          <w:ilvl w:val="0"/>
          <w:numId w:val="4"/>
        </w:numPr>
        <w:spacing w:before="120" w:after="120"/>
        <w:ind w:left="357" w:hanging="357"/>
        <w:contextualSpacing/>
        <w:jc w:val="both"/>
        <w:rPr>
          <w:szCs w:val="20"/>
        </w:rPr>
      </w:pPr>
      <w:r w:rsidRPr="008A6DDF">
        <w:rPr>
          <w:szCs w:val="20"/>
        </w:rPr>
        <w:t>art.</w:t>
      </w:r>
      <w:r w:rsidR="00C00739">
        <w:rPr>
          <w:szCs w:val="20"/>
        </w:rPr>
        <w:t xml:space="preserve"> </w:t>
      </w:r>
      <w:r w:rsidRPr="008A6DDF">
        <w:rPr>
          <w:szCs w:val="20"/>
        </w:rPr>
        <w:t xml:space="preserve">6.1 lettera b) </w:t>
      </w:r>
      <w:r w:rsidRPr="008A6DDF">
        <w:rPr>
          <w:szCs w:val="20"/>
          <w:lang w:eastAsia="it-IT"/>
        </w:rPr>
        <w:t>il trattamento è necessario all’esecuzione di un contratto di cui l’interessato è parte o all’esecuzione di misure precontrattuali adottate su richiesta dello stesso</w:t>
      </w:r>
    </w:p>
    <w:p w14:paraId="62915D0E" w14:textId="71695624" w:rsidR="00C00739" w:rsidRDefault="000B1810" w:rsidP="00EA79AA">
      <w:pPr>
        <w:numPr>
          <w:ilvl w:val="0"/>
          <w:numId w:val="4"/>
        </w:numPr>
        <w:spacing w:before="120" w:after="120"/>
        <w:contextualSpacing/>
        <w:jc w:val="both"/>
        <w:rPr>
          <w:szCs w:val="20"/>
        </w:rPr>
      </w:pPr>
      <w:r w:rsidRPr="00C00739">
        <w:rPr>
          <w:szCs w:val="20"/>
        </w:rPr>
        <w:t>art. 6.1</w:t>
      </w:r>
      <w:r w:rsidR="008A6DDF" w:rsidRPr="00C00739">
        <w:rPr>
          <w:szCs w:val="20"/>
        </w:rPr>
        <w:t xml:space="preserve"> </w:t>
      </w:r>
      <w:r w:rsidRPr="00C00739">
        <w:rPr>
          <w:szCs w:val="20"/>
        </w:rPr>
        <w:t>lettera c) il trattamento è necessario per adempiere un obbligo legale al quale è soggetta la Asl di Pescara, in qualità di Titolare del trattamento</w:t>
      </w:r>
    </w:p>
    <w:p w14:paraId="44F95C6B" w14:textId="0CA085DB" w:rsidR="00EC7ED4" w:rsidRPr="00C00739" w:rsidRDefault="00C00739" w:rsidP="00EA79AA">
      <w:pPr>
        <w:numPr>
          <w:ilvl w:val="0"/>
          <w:numId w:val="4"/>
        </w:numPr>
        <w:spacing w:before="120" w:after="120"/>
        <w:contextualSpacing/>
        <w:jc w:val="both"/>
        <w:rPr>
          <w:szCs w:val="20"/>
        </w:rPr>
      </w:pPr>
      <w:r w:rsidRPr="00C00739">
        <w:rPr>
          <w:szCs w:val="20"/>
        </w:rPr>
        <w:t xml:space="preserve">art. 6.1 lettera </w:t>
      </w:r>
      <w:r>
        <w:rPr>
          <w:szCs w:val="20"/>
        </w:rPr>
        <w:t>e</w:t>
      </w:r>
      <w:r w:rsidRPr="00C00739">
        <w:rPr>
          <w:szCs w:val="20"/>
        </w:rPr>
        <w:t xml:space="preserve">) </w:t>
      </w:r>
      <w:r w:rsidR="00EC7ED4" w:rsidRPr="00C00739">
        <w:rPr>
          <w:szCs w:val="20"/>
        </w:rPr>
        <w:t>il trattamento è necessario per l’esecuzione di un compito di interesse pubblico o connesso all’esercizio di pubblici poteri al quale è soggetta la Asl di Pescara, in qualità di Titolare del trattamento;</w:t>
      </w:r>
    </w:p>
    <w:p w14:paraId="56E7DD20" w14:textId="4156E18D" w:rsidR="00090917" w:rsidRPr="008A6DDF" w:rsidRDefault="00090917" w:rsidP="00090917">
      <w:pPr>
        <w:numPr>
          <w:ilvl w:val="0"/>
          <w:numId w:val="4"/>
        </w:numPr>
        <w:spacing w:before="120" w:after="120"/>
        <w:ind w:left="357" w:hanging="357"/>
        <w:contextualSpacing/>
        <w:jc w:val="both"/>
        <w:rPr>
          <w:szCs w:val="20"/>
        </w:rPr>
      </w:pPr>
      <w:r w:rsidRPr="008A6DDF">
        <w:rPr>
          <w:szCs w:val="20"/>
        </w:rPr>
        <w:t xml:space="preserve">art. 9.2. lettera b) </w:t>
      </w:r>
      <w:r w:rsidRPr="008A6DDF">
        <w:rPr>
          <w:szCs w:val="20"/>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rsidR="00E10644">
        <w:rPr>
          <w:szCs w:val="20"/>
          <w:lang w:eastAsia="it-IT"/>
        </w:rPr>
        <w:t>.</w:t>
      </w:r>
    </w:p>
    <w:p w14:paraId="36AF8DD7" w14:textId="0349BAC7" w:rsidR="00FB0888" w:rsidRPr="008A6DDF" w:rsidRDefault="00FB0888" w:rsidP="00212FE2">
      <w:pPr>
        <w:spacing w:before="120" w:after="120"/>
        <w:jc w:val="both"/>
      </w:pPr>
      <w:r w:rsidRPr="008A6DDF">
        <w:t>Per eventuali ulteriori finalità</w:t>
      </w:r>
      <w:r w:rsidR="007D114D" w:rsidRPr="008A6DDF">
        <w:t xml:space="preserve"> rispetto a quelle sopra indicat</w:t>
      </w:r>
      <w:r w:rsidR="009F0D99" w:rsidRPr="008A6DDF">
        <w:t>e</w:t>
      </w:r>
      <w:r w:rsidR="00F22EEF">
        <w:t>, da indicare in una informativa specifica, dedicata e separata dalla presente</w:t>
      </w:r>
      <w:r w:rsidR="009F0D99" w:rsidRPr="008A6DDF">
        <w:t xml:space="preserve">, potrà essere </w:t>
      </w:r>
      <w:r w:rsidRPr="008A6DDF">
        <w:t>necessario il Suo esplicito consenso. Le basi giuridiche di riferimento, in questi casi, sono costituite dall’art. 6.1 lettera a) e dall’art. 9.2 lettera a) del Regolamento</w:t>
      </w:r>
      <w:r w:rsidR="009F0D99" w:rsidRPr="008A6DDF">
        <w:t>.</w:t>
      </w:r>
    </w:p>
    <w:p w14:paraId="17467668" w14:textId="77777777" w:rsidR="007A4763" w:rsidRPr="008A6DDF" w:rsidRDefault="007A4763" w:rsidP="00446272">
      <w:pPr>
        <w:pStyle w:val="Titolo1"/>
      </w:pPr>
      <w:r w:rsidRPr="008A6DDF">
        <w:t>AMBITO DI COMUNICAZIONE DEI DATI (DESTINATARI)</w:t>
      </w:r>
    </w:p>
    <w:p w14:paraId="3695197C" w14:textId="77777777" w:rsidR="000B1810" w:rsidRPr="008A6DDF" w:rsidRDefault="000B1810" w:rsidP="000B1810">
      <w:pPr>
        <w:spacing w:after="120"/>
        <w:jc w:val="both"/>
        <w:rPr>
          <w:szCs w:val="20"/>
        </w:rPr>
      </w:pPr>
      <w:r w:rsidRPr="008A6DDF">
        <w:rPr>
          <w:szCs w:val="20"/>
        </w:rPr>
        <w:t>I Suoi dati saranno trattati nei modi previsti dalla legge e nel rispetto del segreto professionale e d’ufficio.</w:t>
      </w:r>
    </w:p>
    <w:p w14:paraId="10FF8384" w14:textId="14609831" w:rsidR="000B1810" w:rsidRPr="008A6DDF" w:rsidRDefault="000B1810" w:rsidP="000B1810">
      <w:pPr>
        <w:jc w:val="both"/>
        <w:rPr>
          <w:szCs w:val="20"/>
        </w:rPr>
      </w:pPr>
      <w:r w:rsidRPr="008A6DDF">
        <w:rPr>
          <w:szCs w:val="20"/>
        </w:rPr>
        <w:lastRenderedPageBreak/>
        <w:t>I suoi dati personali all’interno dell</w:t>
      </w:r>
      <w:r w:rsidR="00F22EEF">
        <w:rPr>
          <w:szCs w:val="20"/>
        </w:rPr>
        <w:t xml:space="preserve">a </w:t>
      </w:r>
      <w:r w:rsidRPr="008A6DDF">
        <w:rPr>
          <w:szCs w:val="20"/>
        </w:rPr>
        <w:t>ASL sono trattati esclusivamente da personale specificatamente nominato quale “soggetto autorizzato al trattamento dei dati personali, con delega o meno a compiere adempimenti specificatamente indicati dal Titolare del trattamento”.</w:t>
      </w:r>
    </w:p>
    <w:p w14:paraId="35650DC9" w14:textId="77777777" w:rsidR="000B1810" w:rsidRPr="008A6DDF" w:rsidRDefault="000B1810" w:rsidP="000B1810">
      <w:pPr>
        <w:spacing w:before="120"/>
        <w:jc w:val="both"/>
        <w:rPr>
          <w:szCs w:val="20"/>
        </w:rPr>
      </w:pPr>
      <w:r w:rsidRPr="008A6DDF">
        <w:rPr>
          <w:szCs w:val="20"/>
        </w:rPr>
        <w:t>I Suoi dati potranno essere comunicati, solo se necessario, ai seguenti soggetti:</w:t>
      </w:r>
    </w:p>
    <w:p w14:paraId="00CE9FA8"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Regione Abruzzo;</w:t>
      </w:r>
    </w:p>
    <w:p w14:paraId="11CF9606"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INPDAP-INPS (per erogazione e liquidazione trattamento pensione L.335/1995 e L.152/1968);</w:t>
      </w:r>
    </w:p>
    <w:p w14:paraId="63BB1B2D"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Commissioni mediche (per visite medico collegiali art.21 CCNL del 6 luglio 1995, CCNL di comparto L.335/1995; DPR 461/2001, Regolamenti regionali);</w:t>
      </w:r>
    </w:p>
    <w:p w14:paraId="1C0E7F21"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Comitato di verifica per le cause di servizio (nell’ambito della procedura per riconoscimento causa di servizio e equo indennizzo ai sensi DPR 461/2001);</w:t>
      </w:r>
    </w:p>
    <w:p w14:paraId="732FD4D3"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 xml:space="preserve">INAIL e Autorità di PS (denuncia infortunio, DPR 1164/1965); </w:t>
      </w:r>
    </w:p>
    <w:p w14:paraId="0D049991"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Enti preposti alla vigilanza delle norme in materia di previdenza lavoro e sicurezza (D.Lgs.229/1999  L.502/92 art.7 bis e seguenti e D.Lgs.124/2004)  ;</w:t>
      </w:r>
    </w:p>
    <w:p w14:paraId="04840D59"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 xml:space="preserve">Strutture sanitarie competenti per visite fiscali art.21 CCNL 6 luglio 1995; CCNL comparto; </w:t>
      </w:r>
    </w:p>
    <w:p w14:paraId="5900AF40"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 xml:space="preserve">Enti di appartenenza dei collaboratori comandati in entrata; </w:t>
      </w:r>
    </w:p>
    <w:p w14:paraId="0A5012A1"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Altri enti per collaboratori ivi trasferiti;</w:t>
      </w:r>
    </w:p>
    <w:p w14:paraId="3CE75EF0"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Dipartimento Funzione Pubblica della Presidenza del Consiglio dei Ministri per i dati relativi ai permessi per cariche sindacali e funzioni pubbliche elettive (art.50 D. Lgs. 165/2001);</w:t>
      </w:r>
    </w:p>
    <w:p w14:paraId="0E909638" w14:textId="77777777" w:rsidR="00980677"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Dipartimento della Funzione pubblica della Presidenza del Consiglio dei Ministri - Ispettorato della funzione pubblica – in relazione ai soli dati indispensabili allo svolgimento delle funzioni ispettive e di verifica attribuite all’ispettorato dalla legge (artt. 53, comma 16 bis, e 60 comma 6 del D. Lgs 165/2001)</w:t>
      </w:r>
    </w:p>
    <w:p w14:paraId="7FB90F62" w14:textId="1AF48F2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Soggetti pubblici e privati a cui, ai sensi delle leggi regionali viene affidato il servizio di formazione del personale, con riferimento ai corsi per particolari categorie di soggetti (es. categorie protette);</w:t>
      </w:r>
    </w:p>
    <w:p w14:paraId="79901C0F" w14:textId="26B14E8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Uffici competenti per il collocamento mirato, in ordine alle assunzioni, cessazioni e modifiche al rapporto di lavoro relativamente ai dati anagrafici degli assunti appartenenti alle cd “categorie prote</w:t>
      </w:r>
      <w:r w:rsidR="00980677">
        <w:rPr>
          <w:rFonts w:ascii="Times New Roman" w:hAnsi="Times New Roman"/>
          <w:sz w:val="20"/>
          <w:szCs w:val="20"/>
        </w:rPr>
        <w:t>tte”</w:t>
      </w:r>
      <w:r w:rsidRPr="008A6DDF">
        <w:rPr>
          <w:rFonts w:ascii="Times New Roman" w:hAnsi="Times New Roman"/>
          <w:sz w:val="20"/>
          <w:szCs w:val="20"/>
        </w:rPr>
        <w:t>;</w:t>
      </w:r>
    </w:p>
    <w:p w14:paraId="28915639"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Ufficio Territoriale del Governo su richiesta per l’accertamento del diritto a pensione di privilegio; Autorità giudiziaria (C.P. e C.P.P.);</w:t>
      </w:r>
    </w:p>
    <w:p w14:paraId="6AA59C66"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 xml:space="preserve">Organizzazioni sindacali (dati relativi ai dipendenti che hanno conferito delega o hanno fruito di permessi sindacali ai fini della gestione dei permessi e delle trattenute sindacali e altri dati necessari per l’esercizio delle libertà sindacali nel luogo di lavoro); </w:t>
      </w:r>
    </w:p>
    <w:p w14:paraId="6E6DF122"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 xml:space="preserve">Comunicazione all’Autorità di pubblica sicurezza (ex DPR 1124/65 art.53-54) entro 48 ore dall’infortunio se supera le 3 giornate. </w:t>
      </w:r>
    </w:p>
    <w:p w14:paraId="0AC89DC4" w14:textId="77777777"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Ministero del Lavoro e della Previdenza sociale (ai sensi dell’art.1 comma 1180 della legge 27 dicembre 2006 n.296);</w:t>
      </w:r>
    </w:p>
    <w:p w14:paraId="4D5917C8" w14:textId="1766EE43" w:rsidR="000B1810" w:rsidRPr="008A6DDF" w:rsidRDefault="000B1810" w:rsidP="000B1810">
      <w:pPr>
        <w:pStyle w:val="Paragrafoelenco"/>
        <w:numPr>
          <w:ilvl w:val="0"/>
          <w:numId w:val="14"/>
        </w:numPr>
        <w:spacing w:before="0"/>
        <w:jc w:val="both"/>
        <w:rPr>
          <w:rFonts w:ascii="Times New Roman" w:hAnsi="Times New Roman"/>
          <w:sz w:val="20"/>
          <w:szCs w:val="20"/>
        </w:rPr>
      </w:pPr>
      <w:r w:rsidRPr="008A6DDF">
        <w:rPr>
          <w:rFonts w:ascii="Times New Roman" w:hAnsi="Times New Roman"/>
          <w:sz w:val="20"/>
          <w:szCs w:val="20"/>
        </w:rPr>
        <w:t>Presidenza del Consiglio dei Ministri con riferimento all’elenco del personale disabile assunto (ai sensi art.7 del D.L. 4/2006 convertito in L..80/2006);</w:t>
      </w:r>
    </w:p>
    <w:p w14:paraId="62CF3277" w14:textId="5F17A39C" w:rsidR="000B1810" w:rsidRPr="00CB7586" w:rsidRDefault="000B1810" w:rsidP="000B1810">
      <w:pPr>
        <w:pStyle w:val="Paragrafoelenco"/>
        <w:numPr>
          <w:ilvl w:val="0"/>
          <w:numId w:val="14"/>
        </w:numPr>
        <w:spacing w:before="0"/>
        <w:jc w:val="both"/>
        <w:rPr>
          <w:rFonts w:ascii="Times New Roman" w:hAnsi="Times New Roman"/>
          <w:sz w:val="20"/>
          <w:szCs w:val="20"/>
        </w:rPr>
      </w:pPr>
      <w:r w:rsidRPr="00CB7586">
        <w:rPr>
          <w:rFonts w:ascii="Times New Roman" w:hAnsi="Times New Roman"/>
          <w:sz w:val="20"/>
          <w:szCs w:val="20"/>
        </w:rPr>
        <w:t>Comitato dei garanti istituito ai sensi dell’art.22 D.lgs.165/2001.</w:t>
      </w:r>
    </w:p>
    <w:p w14:paraId="28EC831F" w14:textId="5A9E2695" w:rsidR="00377CA8" w:rsidRDefault="00B7165B" w:rsidP="000B1810">
      <w:pPr>
        <w:pStyle w:val="Paragrafoelenco"/>
        <w:numPr>
          <w:ilvl w:val="0"/>
          <w:numId w:val="14"/>
        </w:numPr>
        <w:spacing w:before="0"/>
        <w:jc w:val="both"/>
        <w:rPr>
          <w:rFonts w:ascii="Times New Roman" w:hAnsi="Times New Roman"/>
          <w:sz w:val="20"/>
          <w:szCs w:val="20"/>
        </w:rPr>
      </w:pPr>
      <w:r w:rsidRPr="00CB7586">
        <w:rPr>
          <w:rFonts w:ascii="Times New Roman" w:hAnsi="Times New Roman"/>
          <w:sz w:val="20"/>
          <w:szCs w:val="20"/>
        </w:rPr>
        <w:t>Agenzia DAS Assicurazioni con sede legale in via Monte</w:t>
      </w:r>
      <w:r w:rsidR="00CE788C">
        <w:rPr>
          <w:rFonts w:ascii="Times New Roman" w:hAnsi="Times New Roman"/>
          <w:sz w:val="20"/>
          <w:szCs w:val="20"/>
        </w:rPr>
        <w:t xml:space="preserve"> </w:t>
      </w:r>
      <w:r w:rsidRPr="00CB7586">
        <w:rPr>
          <w:rFonts w:ascii="Times New Roman" w:hAnsi="Times New Roman"/>
          <w:sz w:val="20"/>
          <w:szCs w:val="20"/>
        </w:rPr>
        <w:t xml:space="preserve">Faito n 7 – Pescara nella persona del legale rappresentante Sig. Di Giovanni Giancarlo per i dati trattati per conto della Asl di Pescara nell’ambito della Convenzione stipulata con la Asl di Pescara di cui alla Delibera 1203 del 26/07/2023. </w:t>
      </w:r>
    </w:p>
    <w:p w14:paraId="003B1646" w14:textId="6687A1EE" w:rsidR="003750F5" w:rsidRPr="000F258E" w:rsidRDefault="003750F5" w:rsidP="000B1810">
      <w:pPr>
        <w:pStyle w:val="Paragrafoelenco"/>
        <w:numPr>
          <w:ilvl w:val="0"/>
          <w:numId w:val="14"/>
        </w:numPr>
        <w:spacing w:before="0"/>
        <w:jc w:val="both"/>
        <w:rPr>
          <w:rFonts w:ascii="Times New Roman" w:hAnsi="Times New Roman"/>
          <w:sz w:val="20"/>
          <w:szCs w:val="20"/>
        </w:rPr>
      </w:pPr>
      <w:r w:rsidRPr="000F258E">
        <w:rPr>
          <w:rFonts w:ascii="Times New Roman" w:hAnsi="Times New Roman"/>
          <w:sz w:val="20"/>
          <w:szCs w:val="20"/>
        </w:rPr>
        <w:t>Engineering – Ingegneria Informatica S.P.A. – Piazzale dell’agricoltura 24 – 00144 – Roma</w:t>
      </w:r>
      <w:r w:rsidR="00C73A73" w:rsidRPr="000F258E">
        <w:rPr>
          <w:rFonts w:ascii="Times New Roman" w:hAnsi="Times New Roman"/>
          <w:sz w:val="20"/>
          <w:szCs w:val="20"/>
        </w:rPr>
        <w:t xml:space="preserve"> </w:t>
      </w:r>
      <w:r w:rsidRPr="000F258E">
        <w:rPr>
          <w:rFonts w:ascii="Times New Roman" w:hAnsi="Times New Roman"/>
          <w:sz w:val="20"/>
          <w:szCs w:val="20"/>
        </w:rPr>
        <w:t>per i dati trattati per conto della Asl di Pescara nell’ambito del</w:t>
      </w:r>
      <w:r w:rsidR="00C73A73" w:rsidRPr="000F258E">
        <w:rPr>
          <w:rFonts w:ascii="Times New Roman" w:hAnsi="Times New Roman"/>
          <w:sz w:val="20"/>
          <w:szCs w:val="20"/>
        </w:rPr>
        <w:t xml:space="preserve"> contratto</w:t>
      </w:r>
      <w:r w:rsidRPr="000F258E">
        <w:rPr>
          <w:rFonts w:ascii="Times New Roman" w:hAnsi="Times New Roman"/>
          <w:sz w:val="20"/>
          <w:szCs w:val="20"/>
        </w:rPr>
        <w:t xml:space="preserve"> con la Asl di Pescara di cui alla Delibera 1268 del 30/07/2021 determina di agg. N. SA/10 del 05/12/2019</w:t>
      </w:r>
      <w:r w:rsidR="00C73A73" w:rsidRPr="000F258E">
        <w:rPr>
          <w:rFonts w:ascii="Times New Roman" w:hAnsi="Times New Roman"/>
          <w:sz w:val="20"/>
          <w:szCs w:val="20"/>
        </w:rPr>
        <w:t>.</w:t>
      </w:r>
    </w:p>
    <w:p w14:paraId="7C5C027F" w14:textId="3313403F" w:rsidR="00666E71" w:rsidRPr="000F258E" w:rsidRDefault="00666E71" w:rsidP="000B1810">
      <w:pPr>
        <w:pStyle w:val="Paragrafoelenco"/>
        <w:numPr>
          <w:ilvl w:val="0"/>
          <w:numId w:val="14"/>
        </w:numPr>
        <w:spacing w:before="0"/>
        <w:jc w:val="both"/>
        <w:rPr>
          <w:rFonts w:ascii="Times New Roman" w:hAnsi="Times New Roman"/>
          <w:sz w:val="20"/>
          <w:szCs w:val="20"/>
        </w:rPr>
      </w:pPr>
      <w:r w:rsidRPr="000F258E">
        <w:rPr>
          <w:rFonts w:ascii="Times New Roman" w:hAnsi="Times New Roman"/>
          <w:sz w:val="20"/>
          <w:szCs w:val="20"/>
        </w:rPr>
        <w:t xml:space="preserve">Iasi Srl  - Via Dell’Industria n 6 – Sulmona per i dati trattati per conto della Asl di Pescara nell’ambito del contratto con la Asl di Pescara di cui alla Delibera n 309 del 07/03/2023 proroga delibera </w:t>
      </w:r>
      <w:r w:rsidR="001210B2" w:rsidRPr="000F258E">
        <w:rPr>
          <w:rFonts w:ascii="Times New Roman" w:hAnsi="Times New Roman"/>
          <w:sz w:val="20"/>
          <w:szCs w:val="20"/>
        </w:rPr>
        <w:t>n 1054 del 28/06/2021.</w:t>
      </w:r>
      <w:r w:rsidRPr="000F258E">
        <w:rPr>
          <w:rFonts w:ascii="Times New Roman" w:hAnsi="Times New Roman"/>
          <w:sz w:val="20"/>
          <w:szCs w:val="20"/>
        </w:rPr>
        <w:t xml:space="preserve"> </w:t>
      </w:r>
    </w:p>
    <w:p w14:paraId="1BE0A602" w14:textId="604C79EB" w:rsidR="007A4763" w:rsidRDefault="007A4763" w:rsidP="000B1810">
      <w:pPr>
        <w:pStyle w:val="Titolo1"/>
      </w:pPr>
      <w:r w:rsidRPr="005B0112">
        <w:t>DIRITTI DELL’INTERESSATO</w:t>
      </w:r>
      <w:r w:rsidR="00980677">
        <w:t xml:space="preserve">  </w:t>
      </w:r>
    </w:p>
    <w:p w14:paraId="54EFB64F" w14:textId="6E9FB5E2" w:rsidR="00980677" w:rsidRPr="00EC71B6" w:rsidRDefault="00980677" w:rsidP="00980677">
      <w:pPr>
        <w:jc w:val="both"/>
        <w:rPr>
          <w:color w:val="000000" w:themeColor="text1"/>
        </w:rPr>
      </w:pPr>
      <w:r w:rsidRPr="00EC71B6">
        <w:rPr>
          <w:color w:val="000000" w:themeColor="text1"/>
        </w:rPr>
        <w:t xml:space="preserve">Lei può esercitare i seguenti diritti sui Suoi dati personali, nella misura in cui è consentito dal Regolamento, con riferimento agli specifici articoli dello stesso: </w:t>
      </w:r>
    </w:p>
    <w:p w14:paraId="0B31D1FD" w14:textId="77777777" w:rsidR="00980677" w:rsidRPr="00EC71B6" w:rsidRDefault="00980677" w:rsidP="00980677">
      <w:pPr>
        <w:jc w:val="both"/>
        <w:rPr>
          <w:color w:val="000000" w:themeColor="text1"/>
        </w:rPr>
      </w:pPr>
      <w:r w:rsidRPr="00EC71B6">
        <w:rPr>
          <w:color w:val="000000" w:themeColor="text1"/>
        </w:rPr>
        <w:t xml:space="preserve">- Accesso (art. 15): ossia la possibilità di ottenere dal Titolare la conferma che sia o meno in corso il Trattamento di dati personali. Questo diritto consiste nel diritto di conoscere e ottenere comunicazioni in relazione alle finalità e alle modalità del trattamento. </w:t>
      </w:r>
    </w:p>
    <w:p w14:paraId="11518FDC" w14:textId="77777777" w:rsidR="00980677" w:rsidRPr="00EC71B6" w:rsidRDefault="00980677" w:rsidP="00980677">
      <w:pPr>
        <w:jc w:val="both"/>
        <w:rPr>
          <w:color w:val="000000" w:themeColor="text1"/>
        </w:rPr>
      </w:pPr>
      <w:r w:rsidRPr="00EC71B6">
        <w:rPr>
          <w:color w:val="000000" w:themeColor="text1"/>
        </w:rPr>
        <w:lastRenderedPageBreak/>
        <w:t xml:space="preserve">- Rettifica (art. 16): l’esattezza dei dati personali è fondamentale per garantire un elevato livello di protezione dei dati personali. L’interessato potrà chiedere di modificare i dati comunicati in precedenza come ad es. cambio indirizzo, cambio numero di telefono. </w:t>
      </w:r>
    </w:p>
    <w:p w14:paraId="0108A033" w14:textId="77777777" w:rsidR="00980677" w:rsidRPr="00EC71B6" w:rsidRDefault="00980677" w:rsidP="00980677">
      <w:pPr>
        <w:jc w:val="both"/>
        <w:rPr>
          <w:color w:val="000000" w:themeColor="text1"/>
        </w:rPr>
      </w:pPr>
      <w:r w:rsidRPr="00EC71B6">
        <w:rPr>
          <w:color w:val="000000" w:themeColor="text1"/>
        </w:rPr>
        <w:t xml:space="preserve">- Cancellazione (oblio) (art. 17): non esercitabile per motivi di interesse pubblico nel settore della sanità pubblica (art. 17.3.c). </w:t>
      </w:r>
    </w:p>
    <w:p w14:paraId="42F67D9F" w14:textId="77777777" w:rsidR="00980677" w:rsidRPr="00EC71B6" w:rsidRDefault="00980677" w:rsidP="00980677">
      <w:pPr>
        <w:jc w:val="both"/>
        <w:rPr>
          <w:color w:val="000000" w:themeColor="text1"/>
        </w:rPr>
      </w:pPr>
      <w:r w:rsidRPr="00EC71B6">
        <w:rPr>
          <w:color w:val="000000" w:themeColor="text1"/>
        </w:rPr>
        <w:t xml:space="preserve">- Limitazione del trattamento (art. 18): l’interessato può imporre al Titolare del trattamento una restrizione al trattamento dei dati (es. laddove siano previste più finalità l’interessato può limitare il trattamento soltanto ad alcune di queste). </w:t>
      </w:r>
    </w:p>
    <w:p w14:paraId="053E2657" w14:textId="77777777" w:rsidR="00980677" w:rsidRPr="00EC71B6" w:rsidRDefault="00980677" w:rsidP="00980677">
      <w:pPr>
        <w:jc w:val="both"/>
        <w:rPr>
          <w:color w:val="000000" w:themeColor="text1"/>
        </w:rPr>
      </w:pPr>
      <w:r w:rsidRPr="00EC71B6">
        <w:rPr>
          <w:color w:val="000000" w:themeColor="text1"/>
        </w:rPr>
        <w:t xml:space="preserve">- Portabilità (art. 20): non esercitabile nell’esercizio di compiti di interesse pubblico quale quello sanitario (art. 20.3). </w:t>
      </w:r>
    </w:p>
    <w:p w14:paraId="3C5193EC" w14:textId="77777777" w:rsidR="00980677" w:rsidRPr="00EC71B6" w:rsidRDefault="00980677" w:rsidP="00980677">
      <w:pPr>
        <w:jc w:val="both"/>
        <w:rPr>
          <w:color w:val="000000" w:themeColor="text1"/>
        </w:rPr>
      </w:pPr>
      <w:r w:rsidRPr="00EC71B6">
        <w:rPr>
          <w:color w:val="000000" w:themeColor="text1"/>
        </w:rPr>
        <w:t xml:space="preserve">- Opposizione al trattamento, (art. 21): l’Interessato per motivi connessi alla sua situazione particolare, ha il diritto di opporsi al trattamento dei dati personali che lo riguarda, salvo che il trattamento sia necessario per l’esecuzione di un compito di interesse pubblico a norma dell’art.89 GDPR. </w:t>
      </w:r>
    </w:p>
    <w:p w14:paraId="20A4A70B" w14:textId="77777777" w:rsidR="00980677" w:rsidRPr="00EC71B6" w:rsidRDefault="00980677" w:rsidP="00980677">
      <w:pPr>
        <w:jc w:val="both"/>
        <w:rPr>
          <w:color w:val="000000" w:themeColor="text1"/>
        </w:rPr>
      </w:pPr>
      <w:r w:rsidRPr="00EC71B6">
        <w:rPr>
          <w:color w:val="000000" w:themeColor="text1"/>
        </w:rPr>
        <w:t>Per l’esercizio dei diritti di cui sopra Lei può rivolgersi al Responsabile della Protezione dei Dati contattabile ai riferimenti sopra riportati.</w:t>
      </w:r>
    </w:p>
    <w:p w14:paraId="67A91075" w14:textId="77777777" w:rsidR="00980677" w:rsidRPr="00EC71B6" w:rsidRDefault="00980677" w:rsidP="00980677">
      <w:pPr>
        <w:jc w:val="both"/>
        <w:rPr>
          <w:color w:val="000000" w:themeColor="text1"/>
        </w:rPr>
      </w:pPr>
      <w:r w:rsidRPr="00EC71B6">
        <w:rPr>
          <w:color w:val="000000" w:themeColor="text1"/>
        </w:rPr>
        <w:t xml:space="preserve">Il modello per richiedere l’esercizio dei diritti sui Suoi dati personali è scaricabile al seguente link: </w:t>
      </w:r>
      <w:hyperlink r:id="rId13" w:history="1">
        <w:r w:rsidRPr="00681CCA">
          <w:rPr>
            <w:rStyle w:val="Collegamentoipertestuale"/>
            <w:szCs w:val="20"/>
          </w:rPr>
          <w:t>https://www.asl.pe.it/Sezione.jsp?idSezione=338</w:t>
        </w:r>
      </w:hyperlink>
    </w:p>
    <w:p w14:paraId="70EE2095" w14:textId="0ECE8BBE" w:rsidR="00980677" w:rsidRPr="00980677" w:rsidRDefault="00980677" w:rsidP="00980677"/>
    <w:p w14:paraId="6F142F2B" w14:textId="77777777" w:rsidR="0065451F" w:rsidRDefault="0065451F" w:rsidP="00A67410">
      <w:pPr>
        <w:pStyle w:val="Titolo1"/>
      </w:pPr>
      <w:r w:rsidRPr="005B0112">
        <w:t>DIRITTO DI REVOCA DEL CONSENSO</w:t>
      </w:r>
    </w:p>
    <w:p w14:paraId="746283EC" w14:textId="77777777" w:rsidR="0065451F" w:rsidRPr="00E3347E" w:rsidRDefault="0065451F" w:rsidP="0065451F">
      <w:pPr>
        <w:jc w:val="both"/>
      </w:pPr>
      <w:r w:rsidRPr="00E3347E">
        <w:t>Lei ha il diritto di revocare il proprio consenso in qualsiasi momento. La revoca del consenso non pregiudica la liceità del trattamento basata sul consenso prima della revoca.</w:t>
      </w:r>
    </w:p>
    <w:p w14:paraId="026BE5F5" w14:textId="77777777" w:rsidR="0065451F" w:rsidRDefault="0065451F" w:rsidP="0065451F">
      <w:pPr>
        <w:jc w:val="both"/>
      </w:pPr>
      <w:r w:rsidRPr="00E3347E">
        <w:t>Lei può esercitare tale diritto mediante compilazione del modulo di consenso allegato alla presente informativa.</w:t>
      </w:r>
    </w:p>
    <w:p w14:paraId="006186CE" w14:textId="77777777" w:rsidR="0065451F" w:rsidRDefault="0065451F" w:rsidP="00A67410">
      <w:pPr>
        <w:pStyle w:val="Titolo1"/>
      </w:pPr>
      <w:r w:rsidRPr="005B0112">
        <w:t>DIRITTO DI PROPORRE RECLAMO ALL’AUTORITÀ DI CONTROLLO</w:t>
      </w:r>
    </w:p>
    <w:p w14:paraId="387D330D" w14:textId="4BEBF516" w:rsidR="0065451F" w:rsidRPr="00E3347E" w:rsidRDefault="0065451F" w:rsidP="0065451F">
      <w:pPr>
        <w:jc w:val="both"/>
      </w:pPr>
      <w:r w:rsidRPr="00E3347E">
        <w:t>Lei, qualora ritenga che il trattamento che La riguarda violi il Regolamento, ha il diritto di proporre reclamo al Garante dei dati personali con sede in Piazza</w:t>
      </w:r>
      <w:r w:rsidR="00B7165B">
        <w:t xml:space="preserve"> Venezia</w:t>
      </w:r>
      <w:r w:rsidRPr="00E3347E">
        <w:t xml:space="preserve">, n. 11, CAP 00186 Roma, </w:t>
      </w:r>
      <w:r w:rsidR="00B7165B">
        <w:t>(Email:</w:t>
      </w:r>
      <w:r w:rsidR="00B7165B" w:rsidRPr="00B7165B">
        <w:t xml:space="preserve"> </w:t>
      </w:r>
      <w:hyperlink r:id="rId14" w:tooltip="L´indirizzo email è protetto da spam: attivare Javascript per utilizzarlo" w:history="1">
        <w:r w:rsidR="00B7165B" w:rsidRPr="0005469C">
          <w:rPr>
            <w:rStyle w:val="Collegamentoipertestuale"/>
            <w:sz w:val="22"/>
          </w:rPr>
          <w:t>protocollo@gpdp.it</w:t>
        </w:r>
      </w:hyperlink>
      <w:r w:rsidR="00B7165B" w:rsidRPr="0005469C">
        <w:t>, PEC</w:t>
      </w:r>
      <w:hyperlink r:id="rId15" w:anchor="*" w:history="1">
        <w:r w:rsidR="00B7165B" w:rsidRPr="0005469C">
          <w:t>*</w:t>
        </w:r>
      </w:hyperlink>
      <w:r w:rsidR="00B7165B" w:rsidRPr="0005469C">
        <w:t>: </w:t>
      </w:r>
      <w:hyperlink r:id="rId16" w:tooltip="L´indirizzo email è protetto da spam: attivare Javascript per utilizzarlo" w:history="1">
        <w:r w:rsidR="00B7165B" w:rsidRPr="0005469C">
          <w:rPr>
            <w:rStyle w:val="Collegamentoipertestuale"/>
            <w:sz w:val="22"/>
          </w:rPr>
          <w:t>protocollo@pec.gpdp.it</w:t>
        </w:r>
      </w:hyperlink>
      <w:r w:rsidR="00B7165B" w:rsidRPr="0005469C">
        <w:rPr>
          <w:rFonts w:ascii="Helvetica" w:hAnsi="Helvetica" w:cs="Helvetica"/>
          <w:color w:val="000000"/>
          <w:sz w:val="30"/>
          <w:szCs w:val="30"/>
          <w:shd w:val="clear" w:color="auto" w:fill="FFFFFF"/>
        </w:rPr>
        <w:t>)</w:t>
      </w:r>
      <w:r w:rsidR="00B7165B" w:rsidRPr="0005469C">
        <w:t>,</w:t>
      </w:r>
      <w:r w:rsidR="00B7165B">
        <w:t xml:space="preserve"> </w:t>
      </w:r>
      <w:r w:rsidRPr="00E3347E">
        <w:t>come previsto dall'art. 77 del Regolamento, o di adire le opportune sedi giudiziarie (art. 79 del Regolamento).</w:t>
      </w:r>
    </w:p>
    <w:p w14:paraId="361C5CA0" w14:textId="2A18800C" w:rsidR="0065451F" w:rsidRPr="006773F7" w:rsidRDefault="00F524A4" w:rsidP="00A67410">
      <w:pPr>
        <w:pStyle w:val="Titolo1"/>
      </w:pPr>
      <w:r>
        <w:t xml:space="preserve">EVENTUALE </w:t>
      </w:r>
      <w:r w:rsidR="00A67410">
        <w:t>F</w:t>
      </w:r>
      <w:r w:rsidR="0065451F" w:rsidRPr="006773F7">
        <w:t>ONTE DA CUI HANNO ORIGINE I DATI PERSONALI</w:t>
      </w:r>
    </w:p>
    <w:p w14:paraId="791A26B6" w14:textId="77777777" w:rsidR="0065451F" w:rsidRDefault="0065451F" w:rsidP="0065451F">
      <w:pPr>
        <w:jc w:val="both"/>
        <w:rPr>
          <w:szCs w:val="20"/>
        </w:rPr>
      </w:pPr>
      <w:r>
        <w:rPr>
          <w:b/>
          <w:szCs w:val="20"/>
        </w:rPr>
        <w:t>(</w:t>
      </w:r>
      <w:r w:rsidRPr="006773F7">
        <w:t>da inserire manualmente a cura del soggetto autorizzato solo se i dati non sono raccolti presso l’interessato</w:t>
      </w:r>
      <w:r>
        <w:rPr>
          <w:b/>
          <w:szCs w:val="20"/>
        </w:rPr>
        <w:t xml:space="preserve">) </w:t>
      </w:r>
      <w:r>
        <w:rPr>
          <w:szCs w:val="20"/>
        </w:rPr>
        <w:t>……………………………………………………………………………………………………………………………………………………………………………………………………………………</w:t>
      </w:r>
    </w:p>
    <w:p w14:paraId="7B4C03FB" w14:textId="77777777" w:rsidR="0065451F" w:rsidRDefault="0065451F" w:rsidP="00A67410">
      <w:pPr>
        <w:pStyle w:val="Titolo1"/>
      </w:pPr>
      <w:r w:rsidRPr="00E3347E">
        <w:t>PERIODO DI CONSERVAZIONE O CRITERI PER DETERMINARE TALE PERIODO</w:t>
      </w:r>
    </w:p>
    <w:p w14:paraId="6F1897F3" w14:textId="745A259B" w:rsidR="006117A7" w:rsidRDefault="00A410CD" w:rsidP="00A410CD">
      <w:pPr>
        <w:jc w:val="both"/>
      </w:pPr>
      <w:r w:rsidRPr="006773F7">
        <w:t>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w:t>
      </w:r>
    </w:p>
    <w:p w14:paraId="4161945C" w14:textId="77777777" w:rsidR="00CE788C" w:rsidRDefault="00CE788C" w:rsidP="00A410CD">
      <w:pPr>
        <w:jc w:val="both"/>
      </w:pPr>
    </w:p>
    <w:tbl>
      <w:tblPr>
        <w:tblStyle w:val="Grigliatabella"/>
        <w:tblW w:w="0" w:type="auto"/>
        <w:tblInd w:w="1478" w:type="dxa"/>
        <w:tblLook w:val="04A0" w:firstRow="1" w:lastRow="0" w:firstColumn="1" w:lastColumn="0" w:noHBand="0" w:noVBand="1"/>
      </w:tblPr>
      <w:tblGrid>
        <w:gridCol w:w="2139"/>
        <w:gridCol w:w="1056"/>
        <w:gridCol w:w="1057"/>
        <w:gridCol w:w="1057"/>
        <w:gridCol w:w="1372"/>
      </w:tblGrid>
      <w:tr w:rsidR="00CE788C" w:rsidRPr="000F258E" w14:paraId="56F70B4A" w14:textId="77777777" w:rsidTr="00CE788C">
        <w:tc>
          <w:tcPr>
            <w:tcW w:w="2139" w:type="dxa"/>
          </w:tcPr>
          <w:p w14:paraId="2B13F6CA" w14:textId="77777777" w:rsidR="00CE788C" w:rsidRPr="000F258E" w:rsidRDefault="00CE788C" w:rsidP="00362BB3">
            <w:pPr>
              <w:jc w:val="both"/>
            </w:pPr>
            <w:r w:rsidRPr="000F258E">
              <w:t xml:space="preserve">DATABASE </w:t>
            </w:r>
          </w:p>
        </w:tc>
        <w:tc>
          <w:tcPr>
            <w:tcW w:w="1056" w:type="dxa"/>
          </w:tcPr>
          <w:p w14:paraId="37EF67F1" w14:textId="77777777" w:rsidR="00CE788C" w:rsidRPr="000F258E" w:rsidRDefault="00CE788C" w:rsidP="00362BB3">
            <w:pPr>
              <w:jc w:val="both"/>
            </w:pPr>
          </w:p>
        </w:tc>
        <w:tc>
          <w:tcPr>
            <w:tcW w:w="1057" w:type="dxa"/>
          </w:tcPr>
          <w:p w14:paraId="76736A1B" w14:textId="77777777" w:rsidR="00CE788C" w:rsidRPr="000F258E" w:rsidRDefault="00CE788C" w:rsidP="00362BB3">
            <w:pPr>
              <w:jc w:val="both"/>
            </w:pPr>
          </w:p>
        </w:tc>
        <w:tc>
          <w:tcPr>
            <w:tcW w:w="1057" w:type="dxa"/>
          </w:tcPr>
          <w:p w14:paraId="44BA7AAE" w14:textId="77777777" w:rsidR="00CE788C" w:rsidRPr="000F258E" w:rsidRDefault="00CE788C" w:rsidP="00362BB3">
            <w:pPr>
              <w:jc w:val="both"/>
            </w:pPr>
          </w:p>
        </w:tc>
        <w:tc>
          <w:tcPr>
            <w:tcW w:w="1372" w:type="dxa"/>
          </w:tcPr>
          <w:p w14:paraId="41013C34" w14:textId="6D285F98" w:rsidR="00CE788C" w:rsidRPr="000F258E" w:rsidRDefault="00CE788C" w:rsidP="00362BB3">
            <w:pPr>
              <w:jc w:val="both"/>
            </w:pPr>
            <w:r w:rsidRPr="000F258E">
              <w:t>ILLIMITATO</w:t>
            </w:r>
          </w:p>
        </w:tc>
      </w:tr>
      <w:tr w:rsidR="00CE788C" w:rsidRPr="000F258E" w14:paraId="01C110B9" w14:textId="77777777" w:rsidTr="00CE788C">
        <w:tc>
          <w:tcPr>
            <w:tcW w:w="2139" w:type="dxa"/>
          </w:tcPr>
          <w:p w14:paraId="5E78F198" w14:textId="77777777" w:rsidR="00CE788C" w:rsidRPr="000F258E" w:rsidRDefault="00CE788C" w:rsidP="00362BB3">
            <w:pPr>
              <w:jc w:val="both"/>
            </w:pPr>
            <w:r w:rsidRPr="000F258E">
              <w:t xml:space="preserve">GIUSTIFICATIVI ASSENZE/PRESENZE </w:t>
            </w:r>
          </w:p>
        </w:tc>
        <w:tc>
          <w:tcPr>
            <w:tcW w:w="1056" w:type="dxa"/>
          </w:tcPr>
          <w:p w14:paraId="60D93AA5" w14:textId="77777777" w:rsidR="00CE788C" w:rsidRPr="000F258E" w:rsidRDefault="00CE788C" w:rsidP="00362BB3">
            <w:pPr>
              <w:jc w:val="both"/>
            </w:pPr>
          </w:p>
        </w:tc>
        <w:tc>
          <w:tcPr>
            <w:tcW w:w="1057" w:type="dxa"/>
          </w:tcPr>
          <w:p w14:paraId="08ABB166" w14:textId="77777777" w:rsidR="00CE788C" w:rsidRPr="000F258E" w:rsidRDefault="00CE788C" w:rsidP="00362BB3">
            <w:pPr>
              <w:jc w:val="both"/>
            </w:pPr>
          </w:p>
        </w:tc>
        <w:tc>
          <w:tcPr>
            <w:tcW w:w="1057" w:type="dxa"/>
          </w:tcPr>
          <w:p w14:paraId="3DC14748" w14:textId="77777777" w:rsidR="00CE788C" w:rsidRPr="000F258E" w:rsidRDefault="00CE788C" w:rsidP="00362BB3">
            <w:pPr>
              <w:jc w:val="both"/>
            </w:pPr>
          </w:p>
        </w:tc>
        <w:tc>
          <w:tcPr>
            <w:tcW w:w="1372" w:type="dxa"/>
          </w:tcPr>
          <w:p w14:paraId="3AD87BF5" w14:textId="77777777" w:rsidR="00CE788C" w:rsidRPr="000F258E" w:rsidRDefault="00CE788C" w:rsidP="00362BB3">
            <w:pPr>
              <w:jc w:val="both"/>
            </w:pPr>
            <w:r w:rsidRPr="000F258E">
              <w:t>ILLIMITATO</w:t>
            </w:r>
          </w:p>
        </w:tc>
      </w:tr>
    </w:tbl>
    <w:p w14:paraId="5FB54943" w14:textId="2BE750C6" w:rsidR="00B7165B" w:rsidRPr="003D360D" w:rsidRDefault="00B7165B" w:rsidP="00B7165B">
      <w:pPr>
        <w:jc w:val="both"/>
        <w:rPr>
          <w:sz w:val="22"/>
          <w:szCs w:val="22"/>
        </w:rPr>
      </w:pPr>
      <w:r w:rsidRPr="001E722E">
        <w:rPr>
          <w:sz w:val="22"/>
          <w:szCs w:val="22"/>
        </w:rPr>
        <w:t xml:space="preserve">La tempistica di conservazione della documentazione contenente dati personali è regolamentata con Deliberazione della ASL n. 324 del 16  Marzo 2015 rinvenibile al seguente link </w:t>
      </w:r>
      <w:hyperlink r:id="rId17" w:history="1">
        <w:r w:rsidRPr="001E722E">
          <w:rPr>
            <w:rStyle w:val="Collegamentoipertestuale"/>
          </w:rPr>
          <w:t>https://www.asl.pe.it/allegati/Area%20Interna/Privacy/2023/Delibera20150316n0324%20(1).pdf</w:t>
        </w:r>
      </w:hyperlink>
    </w:p>
    <w:p w14:paraId="656CAEC2" w14:textId="77777777" w:rsidR="0065451F" w:rsidRDefault="0065451F" w:rsidP="00A67410">
      <w:pPr>
        <w:pStyle w:val="Titolo1"/>
      </w:pPr>
      <w:r w:rsidRPr="00783C36">
        <w:t>CATEGORIE DI DATI PERSONALI</w:t>
      </w:r>
    </w:p>
    <w:p w14:paraId="1579374C" w14:textId="77777777" w:rsidR="004E64C8" w:rsidRPr="005B5F28" w:rsidRDefault="004E64C8" w:rsidP="0065451F">
      <w:pPr>
        <w:rPr>
          <w:bCs/>
        </w:rPr>
      </w:pPr>
      <w:r w:rsidRPr="005B5F28">
        <w:rPr>
          <w:bCs/>
        </w:rPr>
        <w:t>Le categorie di dati personali trattati sono le seg</w:t>
      </w:r>
      <w:r w:rsidR="005B5F28" w:rsidRPr="005B5F28">
        <w:rPr>
          <w:bCs/>
        </w:rPr>
        <w:t>uenti:</w:t>
      </w:r>
    </w:p>
    <w:p w14:paraId="664B2AE2" w14:textId="7D8DABB7" w:rsidR="00965E47" w:rsidRPr="00B70111" w:rsidRDefault="00672535" w:rsidP="009A4631">
      <w:pPr>
        <w:pStyle w:val="Paragrafoelenco"/>
        <w:numPr>
          <w:ilvl w:val="0"/>
          <w:numId w:val="6"/>
        </w:numPr>
        <w:jc w:val="both"/>
        <w:rPr>
          <w:rFonts w:ascii="Times New Roman" w:eastAsia="Times New Roman" w:hAnsi="Times New Roman"/>
          <w:sz w:val="20"/>
          <w:szCs w:val="20"/>
          <w:lang w:eastAsia="ar-SA"/>
        </w:rPr>
      </w:pPr>
      <w:r w:rsidRPr="00B70111">
        <w:rPr>
          <w:rFonts w:ascii="Times New Roman" w:eastAsia="Times New Roman" w:hAnsi="Times New Roman"/>
          <w:sz w:val="20"/>
          <w:szCs w:val="20"/>
          <w:lang w:eastAsia="ar-SA"/>
        </w:rPr>
        <w:t>D</w:t>
      </w:r>
      <w:r w:rsidR="0065451F" w:rsidRPr="00B70111">
        <w:rPr>
          <w:rFonts w:ascii="Times New Roman" w:eastAsia="Times New Roman" w:hAnsi="Times New Roman"/>
          <w:sz w:val="20"/>
          <w:szCs w:val="20"/>
          <w:lang w:eastAsia="ar-SA"/>
        </w:rPr>
        <w:t>ati personali, dati anagrafici (nome, cognome, codice fiscale,</w:t>
      </w:r>
      <w:r w:rsidR="00A1639C" w:rsidRPr="00B70111">
        <w:rPr>
          <w:rFonts w:ascii="Times New Roman" w:eastAsia="Times New Roman" w:hAnsi="Times New Roman"/>
          <w:sz w:val="20"/>
          <w:szCs w:val="20"/>
          <w:lang w:eastAsia="ar-SA"/>
        </w:rPr>
        <w:t xml:space="preserve"> sesso,</w:t>
      </w:r>
      <w:r w:rsidR="0065451F" w:rsidRPr="00B70111">
        <w:rPr>
          <w:rFonts w:ascii="Times New Roman" w:eastAsia="Times New Roman" w:hAnsi="Times New Roman"/>
          <w:sz w:val="20"/>
          <w:szCs w:val="20"/>
          <w:lang w:eastAsia="ar-SA"/>
        </w:rPr>
        <w:t xml:space="preserve"> </w:t>
      </w:r>
      <w:r w:rsidR="00965E47" w:rsidRPr="00B70111">
        <w:rPr>
          <w:rFonts w:ascii="Times New Roman" w:eastAsia="Times New Roman" w:hAnsi="Times New Roman"/>
          <w:sz w:val="20"/>
          <w:szCs w:val="20"/>
          <w:lang w:eastAsia="ar-SA"/>
        </w:rPr>
        <w:t>data di nascita)</w:t>
      </w:r>
      <w:r w:rsidR="00B70111" w:rsidRPr="00B70111">
        <w:rPr>
          <w:rFonts w:ascii="Times New Roman" w:eastAsia="Times New Roman" w:hAnsi="Times New Roman"/>
          <w:sz w:val="20"/>
          <w:szCs w:val="20"/>
          <w:lang w:eastAsia="ar-SA"/>
        </w:rPr>
        <w:t>;</w:t>
      </w:r>
    </w:p>
    <w:p w14:paraId="50E1B4DE" w14:textId="4EE0A8A7" w:rsidR="00B7165B" w:rsidRPr="00B70111" w:rsidRDefault="00B7165B" w:rsidP="009A4631">
      <w:pPr>
        <w:pStyle w:val="Paragrafoelenco"/>
        <w:numPr>
          <w:ilvl w:val="0"/>
          <w:numId w:val="6"/>
        </w:numPr>
        <w:jc w:val="both"/>
        <w:rPr>
          <w:rFonts w:ascii="Times New Roman" w:eastAsia="Times New Roman" w:hAnsi="Times New Roman"/>
          <w:sz w:val="20"/>
          <w:szCs w:val="20"/>
          <w:lang w:eastAsia="ar-SA"/>
        </w:rPr>
      </w:pPr>
      <w:r w:rsidRPr="00B70111">
        <w:rPr>
          <w:rFonts w:ascii="Times New Roman" w:eastAsia="Times New Roman" w:hAnsi="Times New Roman"/>
          <w:sz w:val="20"/>
          <w:szCs w:val="20"/>
          <w:lang w:eastAsia="ar-SA"/>
        </w:rPr>
        <w:t xml:space="preserve">Dati di contatto (recapito telefonico, </w:t>
      </w:r>
      <w:r w:rsidR="00A1639C" w:rsidRPr="00B70111">
        <w:rPr>
          <w:rFonts w:ascii="Times New Roman" w:eastAsia="Times New Roman" w:hAnsi="Times New Roman"/>
          <w:sz w:val="20"/>
          <w:szCs w:val="20"/>
          <w:lang w:eastAsia="ar-SA"/>
        </w:rPr>
        <w:t xml:space="preserve">cellulare, </w:t>
      </w:r>
      <w:r w:rsidR="006117A7" w:rsidRPr="00B70111">
        <w:rPr>
          <w:rFonts w:ascii="Times New Roman" w:eastAsia="Times New Roman" w:hAnsi="Times New Roman"/>
          <w:sz w:val="20"/>
          <w:szCs w:val="20"/>
          <w:lang w:eastAsia="ar-SA"/>
        </w:rPr>
        <w:t>indirizzo di posta elettronica lavoro</w:t>
      </w:r>
      <w:r w:rsidR="00A1639C" w:rsidRPr="00B70111">
        <w:rPr>
          <w:rFonts w:ascii="Times New Roman" w:eastAsia="Times New Roman" w:hAnsi="Times New Roman"/>
          <w:sz w:val="20"/>
          <w:szCs w:val="20"/>
          <w:lang w:eastAsia="ar-SA"/>
        </w:rPr>
        <w:t xml:space="preserve">, </w:t>
      </w:r>
      <w:r w:rsidR="006117A7" w:rsidRPr="00B70111">
        <w:rPr>
          <w:rFonts w:ascii="Times New Roman" w:eastAsia="Times New Roman" w:hAnsi="Times New Roman"/>
          <w:sz w:val="20"/>
          <w:szCs w:val="20"/>
          <w:lang w:eastAsia="ar-SA"/>
        </w:rPr>
        <w:t xml:space="preserve">indirizzo di posta elettronica personale, indirizzo </w:t>
      </w:r>
      <w:r w:rsidR="00A1639C" w:rsidRPr="00B70111">
        <w:rPr>
          <w:rFonts w:ascii="Times New Roman" w:eastAsia="Times New Roman" w:hAnsi="Times New Roman"/>
          <w:sz w:val="20"/>
          <w:szCs w:val="20"/>
          <w:lang w:eastAsia="ar-SA"/>
        </w:rPr>
        <w:t>pec, indirizzo domicilio/recapito/residenza</w:t>
      </w:r>
      <w:r w:rsidRPr="00B70111">
        <w:rPr>
          <w:rFonts w:ascii="Times New Roman" w:eastAsia="Times New Roman" w:hAnsi="Times New Roman"/>
          <w:sz w:val="20"/>
          <w:szCs w:val="20"/>
          <w:lang w:eastAsia="ar-SA"/>
        </w:rPr>
        <w:t>)</w:t>
      </w:r>
      <w:r w:rsidR="00B70111" w:rsidRPr="00B70111">
        <w:rPr>
          <w:rFonts w:ascii="Times New Roman" w:eastAsia="Times New Roman" w:hAnsi="Times New Roman"/>
          <w:sz w:val="20"/>
          <w:szCs w:val="20"/>
          <w:lang w:eastAsia="ar-SA"/>
        </w:rPr>
        <w:t>;</w:t>
      </w:r>
    </w:p>
    <w:p w14:paraId="71822254" w14:textId="77777777" w:rsidR="006117A7" w:rsidRPr="000F258E" w:rsidRDefault="0065451F" w:rsidP="009A4631">
      <w:pPr>
        <w:pStyle w:val="Paragrafoelenco"/>
        <w:numPr>
          <w:ilvl w:val="0"/>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Particolari categorie di dati personali</w:t>
      </w:r>
      <w:r w:rsidR="006117A7" w:rsidRPr="000F258E">
        <w:rPr>
          <w:rFonts w:ascii="Times New Roman" w:eastAsia="Times New Roman" w:hAnsi="Times New Roman"/>
          <w:sz w:val="20"/>
          <w:szCs w:val="20"/>
          <w:lang w:eastAsia="ar-SA"/>
        </w:rPr>
        <w:t>:</w:t>
      </w:r>
    </w:p>
    <w:p w14:paraId="65E332BF" w14:textId="77777777" w:rsidR="006117A7" w:rsidRPr="000F258E" w:rsidRDefault="00060E6C" w:rsidP="006117A7">
      <w:pPr>
        <w:pStyle w:val="Paragrafoelenco"/>
        <w:numPr>
          <w:ilvl w:val="1"/>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Dati relati</w:t>
      </w:r>
      <w:r w:rsidR="00BA36BE" w:rsidRPr="000F258E">
        <w:rPr>
          <w:rFonts w:ascii="Times New Roman" w:eastAsia="Times New Roman" w:hAnsi="Times New Roman"/>
          <w:sz w:val="20"/>
          <w:szCs w:val="20"/>
          <w:lang w:eastAsia="ar-SA"/>
        </w:rPr>
        <w:t>vi alla salute dell’interessato</w:t>
      </w:r>
    </w:p>
    <w:p w14:paraId="3C5FE409" w14:textId="77777777" w:rsidR="006117A7" w:rsidRPr="000F258E" w:rsidRDefault="006117A7" w:rsidP="006117A7">
      <w:pPr>
        <w:pStyle w:val="Paragrafoelenco"/>
        <w:numPr>
          <w:ilvl w:val="1"/>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A</w:t>
      </w:r>
      <w:r w:rsidR="00A1639C" w:rsidRPr="000F258E">
        <w:rPr>
          <w:rFonts w:ascii="Times New Roman" w:eastAsia="Times New Roman" w:hAnsi="Times New Roman"/>
          <w:sz w:val="20"/>
          <w:szCs w:val="20"/>
          <w:lang w:eastAsia="ar-SA"/>
        </w:rPr>
        <w:t>desione a partiti, sindacati o associazioni</w:t>
      </w:r>
    </w:p>
    <w:p w14:paraId="1494E7F6" w14:textId="0722545E" w:rsidR="00BA36BE" w:rsidRPr="000F258E" w:rsidRDefault="006117A7" w:rsidP="006117A7">
      <w:pPr>
        <w:pStyle w:val="Paragrafoelenco"/>
        <w:numPr>
          <w:ilvl w:val="1"/>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D</w:t>
      </w:r>
      <w:r w:rsidR="00A1639C" w:rsidRPr="000F258E">
        <w:rPr>
          <w:rFonts w:ascii="Times New Roman" w:eastAsia="Times New Roman" w:hAnsi="Times New Roman"/>
          <w:sz w:val="20"/>
          <w:szCs w:val="20"/>
          <w:lang w:eastAsia="ar-SA"/>
        </w:rPr>
        <w:t>ati giudiziari (condanne penali e reati</w:t>
      </w:r>
      <w:r w:rsidRPr="000F258E">
        <w:rPr>
          <w:rFonts w:ascii="Times New Roman" w:eastAsia="Times New Roman" w:hAnsi="Times New Roman"/>
          <w:sz w:val="20"/>
          <w:szCs w:val="20"/>
          <w:lang w:eastAsia="ar-SA"/>
        </w:rPr>
        <w:t>)</w:t>
      </w:r>
    </w:p>
    <w:p w14:paraId="381CD8E1" w14:textId="04035C54" w:rsidR="006117A7" w:rsidRPr="000F258E" w:rsidRDefault="006117A7" w:rsidP="009A4631">
      <w:pPr>
        <w:pStyle w:val="Paragrafoelenco"/>
        <w:numPr>
          <w:ilvl w:val="0"/>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Dati amministrativi</w:t>
      </w:r>
      <w:r w:rsidR="00B70111" w:rsidRPr="000F258E">
        <w:rPr>
          <w:rFonts w:ascii="Times New Roman" w:eastAsia="Times New Roman" w:hAnsi="Times New Roman"/>
          <w:sz w:val="20"/>
          <w:szCs w:val="20"/>
          <w:lang w:eastAsia="ar-SA"/>
        </w:rPr>
        <w:t>;</w:t>
      </w:r>
    </w:p>
    <w:p w14:paraId="1CB6B384" w14:textId="3A199E9A" w:rsidR="009057E4" w:rsidRPr="00B70111" w:rsidRDefault="009057E4" w:rsidP="009A4631">
      <w:pPr>
        <w:pStyle w:val="Paragrafoelenco"/>
        <w:numPr>
          <w:ilvl w:val="0"/>
          <w:numId w:val="10"/>
        </w:numPr>
        <w:jc w:val="both"/>
        <w:rPr>
          <w:rFonts w:ascii="Times New Roman" w:eastAsia="Times New Roman" w:hAnsi="Times New Roman"/>
          <w:sz w:val="20"/>
          <w:szCs w:val="20"/>
          <w:lang w:eastAsia="ar-SA"/>
        </w:rPr>
      </w:pPr>
      <w:r w:rsidRPr="000F258E">
        <w:rPr>
          <w:rFonts w:ascii="Times New Roman" w:eastAsia="Times New Roman" w:hAnsi="Times New Roman"/>
          <w:sz w:val="20"/>
          <w:szCs w:val="20"/>
          <w:lang w:eastAsia="ar-SA"/>
        </w:rPr>
        <w:t>Dati relativi ai familiari</w:t>
      </w:r>
      <w:r w:rsidRPr="00B70111">
        <w:rPr>
          <w:rFonts w:ascii="Times New Roman" w:eastAsia="Times New Roman" w:hAnsi="Times New Roman"/>
          <w:sz w:val="20"/>
          <w:szCs w:val="20"/>
          <w:lang w:eastAsia="ar-SA"/>
        </w:rPr>
        <w:t xml:space="preserve"> a carico </w:t>
      </w:r>
    </w:p>
    <w:p w14:paraId="2F937926" w14:textId="77777777" w:rsidR="0065451F" w:rsidRDefault="0065451F" w:rsidP="00A67410">
      <w:pPr>
        <w:pStyle w:val="Titolo1"/>
      </w:pPr>
      <w:r w:rsidRPr="005B0112">
        <w:lastRenderedPageBreak/>
        <w:t>MODALITA’ DI TRATTAMENTO DEI DATI PERSONALI</w:t>
      </w:r>
    </w:p>
    <w:p w14:paraId="479B63CC" w14:textId="77777777" w:rsidR="0065451F" w:rsidRPr="005B0112" w:rsidRDefault="0065451F" w:rsidP="0065451F">
      <w:pPr>
        <w:jc w:val="both"/>
      </w:pPr>
      <w:r w:rsidRPr="005B0112">
        <w:t>Il trattamento dei dati avverrà secondo i principi di correttezza, liceità e trasparenza, mediante l’utilizzo di strumenti automatizzati e non; i suoi dati personali saranno, altresì, trattati dal personale sanitario e amministrativo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14:paraId="2F505D68" w14:textId="77777777" w:rsidR="0065451F" w:rsidRPr="005B0112" w:rsidRDefault="0065451F" w:rsidP="0065451F">
      <w:pPr>
        <w:jc w:val="both"/>
      </w:pPr>
      <w:r w:rsidRPr="005B0112">
        <w:t xml:space="preserve">I Suoi dati personali e relativi a particolari categorie di dati (art 9 del Regolamento), saranno inoltre trattati al fine di adempiere agli obblighi previsti da leggi, regolamenti e dalla normativa comunitaria nonché alle disposizioni impartite dalle autorità a ciò legittimate dalla legge. </w:t>
      </w:r>
    </w:p>
    <w:p w14:paraId="391C1F85" w14:textId="49B7AAFB" w:rsidR="0065451F" w:rsidRDefault="0065451F" w:rsidP="0065451F">
      <w:pPr>
        <w:jc w:val="both"/>
      </w:pPr>
      <w:r w:rsidRPr="005B0112">
        <w:t>I dati relativi alla Sua persona</w:t>
      </w:r>
      <w:r w:rsidR="009057E4">
        <w:t xml:space="preserve"> e ai Suoi familiari a carico</w:t>
      </w:r>
      <w:r w:rsidRPr="005B0112">
        <w:t xml:space="preserve"> sono registrati e conservati in banche dati cartacee, informatiche e miste (cartacee e informatiche). </w:t>
      </w:r>
    </w:p>
    <w:p w14:paraId="06F208C3" w14:textId="2CB84138" w:rsidR="0065451F" w:rsidRDefault="0065451F" w:rsidP="0065451F">
      <w:pPr>
        <w:jc w:val="both"/>
      </w:pPr>
      <w:r w:rsidRPr="00811A7D">
        <w:t xml:space="preserve">La protezione dei suoi dati è garantita dall’adozione di adeguate misure tecniche e organizzative per assicurare idonei livelli di sicurezza ai sensi dell’art. 32 del </w:t>
      </w:r>
      <w:r w:rsidR="007B66BC" w:rsidRPr="00811A7D">
        <w:t>Regolamento</w:t>
      </w:r>
      <w:r w:rsidRPr="00811A7D">
        <w:t xml:space="preserve">. </w:t>
      </w:r>
    </w:p>
    <w:p w14:paraId="05187C67" w14:textId="08178D14" w:rsidR="00E80CE2" w:rsidRPr="00666E71" w:rsidRDefault="00E80CE2" w:rsidP="0065451F">
      <w:pPr>
        <w:jc w:val="both"/>
        <w:rPr>
          <w:szCs w:val="20"/>
        </w:rPr>
      </w:pPr>
      <w:r w:rsidRPr="00666E71">
        <w:rPr>
          <w:szCs w:val="20"/>
        </w:rPr>
        <w:t>Di seguito i gestionali aziendali utilizzati:</w:t>
      </w:r>
    </w:p>
    <w:p w14:paraId="4A87AD23" w14:textId="6E61C77F" w:rsidR="00E80CE2" w:rsidRPr="00B52FBF" w:rsidRDefault="00E80CE2" w:rsidP="00E80CE2">
      <w:pPr>
        <w:pStyle w:val="Paragrafoelenco"/>
        <w:numPr>
          <w:ilvl w:val="0"/>
          <w:numId w:val="10"/>
        </w:numPr>
        <w:jc w:val="both"/>
        <w:rPr>
          <w:rFonts w:ascii="Times New Roman" w:hAnsi="Times New Roman"/>
          <w:sz w:val="20"/>
          <w:szCs w:val="20"/>
        </w:rPr>
      </w:pPr>
      <w:r w:rsidRPr="00B52FBF">
        <w:rPr>
          <w:rFonts w:ascii="Times New Roman" w:hAnsi="Times New Roman"/>
          <w:sz w:val="20"/>
          <w:szCs w:val="20"/>
        </w:rPr>
        <w:t xml:space="preserve">Areas (piattaforma  ospedaliera ADT/order entry) – </w:t>
      </w:r>
      <w:r w:rsidR="00666E71" w:rsidRPr="00B52FBF">
        <w:rPr>
          <w:rFonts w:ascii="Times New Roman" w:hAnsi="Times New Roman"/>
          <w:sz w:val="20"/>
          <w:szCs w:val="20"/>
        </w:rPr>
        <w:t>fornitore del servizio di assistenza e manutenzione piattaforma – servizio eleborazione dati -  Engineering – Ingegneria Informatica S.P.A in virtù della delibera n 1268 del 30/07/2021;</w:t>
      </w:r>
    </w:p>
    <w:p w14:paraId="52D52EAD" w14:textId="3668D252" w:rsidR="00666E71" w:rsidRPr="00B52FBF" w:rsidRDefault="00E80CE2" w:rsidP="00666E71">
      <w:pPr>
        <w:pStyle w:val="Paragrafoelenco"/>
        <w:numPr>
          <w:ilvl w:val="0"/>
          <w:numId w:val="10"/>
        </w:numPr>
        <w:jc w:val="both"/>
        <w:rPr>
          <w:rFonts w:ascii="Times New Roman" w:hAnsi="Times New Roman"/>
          <w:sz w:val="20"/>
          <w:szCs w:val="20"/>
        </w:rPr>
      </w:pPr>
      <w:r w:rsidRPr="00B52FBF">
        <w:rPr>
          <w:rFonts w:ascii="Times New Roman" w:hAnsi="Times New Roman"/>
          <w:sz w:val="20"/>
          <w:szCs w:val="20"/>
        </w:rPr>
        <w:t>IASI ( piattaforma gestione economica )</w:t>
      </w:r>
      <w:r w:rsidR="00666E71" w:rsidRPr="00B52FBF">
        <w:rPr>
          <w:rFonts w:ascii="Times New Roman" w:hAnsi="Times New Roman"/>
          <w:sz w:val="20"/>
          <w:szCs w:val="20"/>
        </w:rPr>
        <w:t xml:space="preserve"> - fornitore del servizio di assistenza e manutenzione piattaforma – servizio eleborazione dati – IASI in virtù della delibera n 309 del 07/03/2023</w:t>
      </w:r>
      <w:r w:rsidR="001210B2" w:rsidRPr="00B52FBF">
        <w:rPr>
          <w:rFonts w:ascii="Times New Roman" w:hAnsi="Times New Roman"/>
          <w:sz w:val="20"/>
          <w:szCs w:val="20"/>
        </w:rPr>
        <w:t xml:space="preserve"> proroga delibera n 1054 del 28/06/2021 </w:t>
      </w:r>
      <w:r w:rsidR="00666E71" w:rsidRPr="00B52FBF">
        <w:rPr>
          <w:rFonts w:ascii="Times New Roman" w:hAnsi="Times New Roman"/>
          <w:sz w:val="20"/>
          <w:szCs w:val="20"/>
        </w:rPr>
        <w:t>;</w:t>
      </w:r>
    </w:p>
    <w:p w14:paraId="4E269AC7" w14:textId="77777777" w:rsidR="0065451F" w:rsidRDefault="0065451F" w:rsidP="00A67410">
      <w:pPr>
        <w:pStyle w:val="Titolo1"/>
        <w:rPr>
          <w:lang w:eastAsia="it-IT"/>
        </w:rPr>
      </w:pPr>
      <w:r w:rsidRPr="005B0112">
        <w:rPr>
          <w:lang w:eastAsia="it-IT"/>
        </w:rPr>
        <w:t>NATURA OBBLIGATORIA O FACOLTATIVA DEL CONFERIMENTO DEI DATI</w:t>
      </w:r>
    </w:p>
    <w:tbl>
      <w:tblPr>
        <w:tblW w:w="0" w:type="auto"/>
        <w:tblLook w:val="01E0" w:firstRow="1" w:lastRow="1" w:firstColumn="1" w:lastColumn="1" w:noHBand="0" w:noVBand="0"/>
      </w:tblPr>
      <w:tblGrid>
        <w:gridCol w:w="9778"/>
      </w:tblGrid>
      <w:tr w:rsidR="0065451F" w:rsidRPr="006C7966" w14:paraId="1351968D" w14:textId="77777777" w:rsidTr="00881547">
        <w:tc>
          <w:tcPr>
            <w:tcW w:w="9778" w:type="dxa"/>
          </w:tcPr>
          <w:p w14:paraId="3A0CACE5" w14:textId="504D130B" w:rsidR="0065451F" w:rsidRPr="006C7966" w:rsidRDefault="004E42EF" w:rsidP="00881547">
            <w:pPr>
              <w:jc w:val="both"/>
            </w:pPr>
            <w:r w:rsidRPr="006C7966">
              <w:t>Per i trattamenti non soggetti a consenso il conferimento dei dati è indispensabile per potere erogare le prestazioni richieste e, pertanto, il mancato conferimento rende impossibile erogare</w:t>
            </w:r>
            <w:r>
              <w:t xml:space="preserve"> suddette prestazioni, salvo</w:t>
            </w:r>
            <w:r w:rsidRPr="006C7966">
              <w:t xml:space="preserve"> per quelle che rivestano carattere di urgenza e/o siano disposte per legge.</w:t>
            </w:r>
          </w:p>
        </w:tc>
      </w:tr>
    </w:tbl>
    <w:p w14:paraId="70F1CCB4" w14:textId="77777777" w:rsidR="009057E4" w:rsidRDefault="0065451F" w:rsidP="009057E4">
      <w:pPr>
        <w:jc w:val="both"/>
        <w:rPr>
          <w:rStyle w:val="Collegamentoipertestuale"/>
        </w:rPr>
      </w:pPr>
      <w:r w:rsidRPr="0065451F">
        <w:t>Per qualsiasi ulteriore informazione relativa al trattamento</w:t>
      </w:r>
      <w:r w:rsidRPr="006C7966">
        <w:rPr>
          <w:color w:val="000000"/>
          <w:lang w:eastAsia="it-IT"/>
        </w:rPr>
        <w:t xml:space="preserve"> dei dati personali può consultare la sezione “privacy” del sito istituzionale della Asl di Pescara, alla pagina web </w:t>
      </w:r>
      <w:hyperlink r:id="rId18" w:history="1">
        <w:r w:rsidR="009057E4" w:rsidRPr="000F6026">
          <w:rPr>
            <w:rStyle w:val="Collegamentoipertestuale"/>
          </w:rPr>
          <w:t>https://www.asl.pe.it/Sezione.jsp?idSezione=338</w:t>
        </w:r>
      </w:hyperlink>
    </w:p>
    <w:p w14:paraId="12B32A0C" w14:textId="77777777" w:rsidR="009057E4" w:rsidRPr="00AF7F2A" w:rsidRDefault="009057E4" w:rsidP="009057E4">
      <w:pPr>
        <w:shd w:val="clear" w:color="auto" w:fill="FFFFFF"/>
        <w:suppressAutoHyphens w:val="0"/>
        <w:spacing w:before="0" w:after="60"/>
        <w:rPr>
          <w:b/>
          <w:lang w:eastAsia="it-IT"/>
        </w:rPr>
      </w:pPr>
      <w:r w:rsidRPr="00AF7F2A">
        <w:rPr>
          <w:b/>
          <w:lang w:eastAsia="it-IT"/>
        </w:rPr>
        <w:t>PER PRESA VISIONE ED ACCETTAZIONE</w:t>
      </w:r>
    </w:p>
    <w:p w14:paraId="7E60CAAC" w14:textId="77777777" w:rsidR="009057E4" w:rsidRPr="0021260B" w:rsidRDefault="009057E4" w:rsidP="009057E4">
      <w:pPr>
        <w:spacing w:line="360" w:lineRule="auto"/>
        <w:rPr>
          <w:sz w:val="22"/>
          <w:szCs w:val="22"/>
        </w:rPr>
      </w:pPr>
      <w:r w:rsidRPr="0021260B">
        <w:rPr>
          <w:sz w:val="22"/>
          <w:szCs w:val="22"/>
        </w:rPr>
        <w:t xml:space="preserve">Il sottoscritto ____________________________________________________________________________________ </w:t>
      </w:r>
    </w:p>
    <w:p w14:paraId="624C3127" w14:textId="77777777" w:rsidR="009057E4" w:rsidRPr="0021260B" w:rsidRDefault="009057E4" w:rsidP="009057E4">
      <w:pPr>
        <w:spacing w:line="360" w:lineRule="auto"/>
        <w:rPr>
          <w:sz w:val="22"/>
          <w:szCs w:val="22"/>
        </w:rPr>
      </w:pPr>
      <w:r w:rsidRPr="0021260B">
        <w:rPr>
          <w:sz w:val="22"/>
          <w:szCs w:val="22"/>
        </w:rPr>
        <w:t>nato a ___________________________________________________________</w:t>
      </w:r>
      <w:r>
        <w:rPr>
          <w:sz w:val="22"/>
          <w:szCs w:val="22"/>
        </w:rPr>
        <w:t>______________il_____/_____/__</w:t>
      </w:r>
    </w:p>
    <w:p w14:paraId="20068AFF" w14:textId="77777777" w:rsidR="009057E4" w:rsidRPr="0021260B" w:rsidRDefault="009057E4" w:rsidP="009057E4">
      <w:pPr>
        <w:spacing w:line="360" w:lineRule="auto"/>
        <w:rPr>
          <w:sz w:val="22"/>
          <w:szCs w:val="22"/>
        </w:rPr>
      </w:pPr>
      <w:r>
        <w:rPr>
          <w:sz w:val="22"/>
          <w:szCs w:val="22"/>
        </w:rPr>
        <w:t>r</w:t>
      </w:r>
      <w:r w:rsidRPr="0021260B">
        <w:rPr>
          <w:sz w:val="22"/>
          <w:szCs w:val="22"/>
        </w:rPr>
        <w:t xml:space="preserve">esidente </w:t>
      </w:r>
      <w:r>
        <w:rPr>
          <w:sz w:val="22"/>
          <w:szCs w:val="22"/>
        </w:rPr>
        <w:t>a</w:t>
      </w:r>
      <w:r w:rsidRPr="0021260B">
        <w:rPr>
          <w:sz w:val="22"/>
          <w:szCs w:val="22"/>
        </w:rPr>
        <w:t xml:space="preserve">______________________________________________________________________________ </w:t>
      </w:r>
    </w:p>
    <w:p w14:paraId="360F2CB5" w14:textId="77777777" w:rsidR="009057E4" w:rsidRPr="0021260B" w:rsidRDefault="009057E4" w:rsidP="009057E4">
      <w:pPr>
        <w:spacing w:line="360" w:lineRule="auto"/>
        <w:rPr>
          <w:sz w:val="22"/>
          <w:szCs w:val="22"/>
        </w:rPr>
      </w:pPr>
      <w:r w:rsidRPr="0021260B">
        <w:rPr>
          <w:sz w:val="22"/>
          <w:szCs w:val="22"/>
        </w:rPr>
        <w:t>in via ____________________________________________________</w:t>
      </w:r>
      <w:r>
        <w:rPr>
          <w:sz w:val="22"/>
          <w:szCs w:val="22"/>
        </w:rPr>
        <w:t>_____________________________</w:t>
      </w:r>
      <w:r w:rsidRPr="0021260B">
        <w:rPr>
          <w:sz w:val="22"/>
          <w:szCs w:val="22"/>
        </w:rPr>
        <w:t xml:space="preserve"> C.F.___________________________________________________________</w:t>
      </w:r>
      <w:r>
        <w:rPr>
          <w:sz w:val="22"/>
          <w:szCs w:val="22"/>
        </w:rPr>
        <w:t>_________________________</w:t>
      </w:r>
    </w:p>
    <w:p w14:paraId="414C56FD" w14:textId="1EA929CA" w:rsidR="00783369" w:rsidRPr="0021260B" w:rsidRDefault="009057E4" w:rsidP="009057E4">
      <w:pPr>
        <w:jc w:val="both"/>
        <w:rPr>
          <w:sz w:val="22"/>
          <w:szCs w:val="22"/>
        </w:rPr>
      </w:pPr>
      <w:r w:rsidRPr="0021260B">
        <w:rPr>
          <w:sz w:val="22"/>
          <w:szCs w:val="22"/>
        </w:rPr>
        <w:t xml:space="preserve">In qualità di diretto interessato </w:t>
      </w:r>
    </w:p>
    <w:p w14:paraId="5BF67C7E" w14:textId="77777777" w:rsidR="00783369" w:rsidRDefault="009057E4" w:rsidP="009057E4">
      <w:pPr>
        <w:pBdr>
          <w:bottom w:val="single" w:sz="12" w:space="1" w:color="auto"/>
        </w:pBdr>
        <w:jc w:val="both"/>
        <w:rPr>
          <w:b/>
          <w:sz w:val="22"/>
          <w:szCs w:val="22"/>
        </w:rPr>
      </w:pPr>
      <w:r>
        <w:rPr>
          <w:b/>
          <w:sz w:val="22"/>
          <w:szCs w:val="22"/>
        </w:rPr>
        <w:t>F</w:t>
      </w:r>
      <w:r w:rsidRPr="0021260B">
        <w:rPr>
          <w:b/>
          <w:sz w:val="22"/>
          <w:szCs w:val="22"/>
        </w:rPr>
        <w:t>irma</w:t>
      </w:r>
      <w:r w:rsidR="00783369">
        <w:rPr>
          <w:b/>
          <w:sz w:val="22"/>
          <w:szCs w:val="22"/>
        </w:rPr>
        <w:t xml:space="preserve"> e data</w:t>
      </w:r>
      <w:r w:rsidRPr="0021260B">
        <w:rPr>
          <w:b/>
          <w:sz w:val="22"/>
          <w:szCs w:val="22"/>
        </w:rPr>
        <w:t>:</w:t>
      </w:r>
    </w:p>
    <w:p w14:paraId="6A369618" w14:textId="77777777" w:rsidR="00783369" w:rsidRPr="0021260B" w:rsidRDefault="00783369" w:rsidP="009057E4">
      <w:pPr>
        <w:jc w:val="both"/>
        <w:rPr>
          <w:b/>
          <w:sz w:val="22"/>
          <w:szCs w:val="22"/>
        </w:rPr>
      </w:pPr>
    </w:p>
    <w:p w14:paraId="1882685F" w14:textId="77777777" w:rsidR="009057E4" w:rsidRPr="0021260B" w:rsidRDefault="009057E4" w:rsidP="009057E4">
      <w:pPr>
        <w:pStyle w:val="Standard"/>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sidRPr="0021260B">
        <w:rPr>
          <w:rFonts w:ascii="Times New Roman" w:hAnsi="Times New Roman" w:cs="Times New Roman"/>
          <w:b/>
          <w:bCs/>
        </w:rPr>
        <w:t>Riservato all'ufficio</w:t>
      </w:r>
    </w:p>
    <w:p w14:paraId="5DEAD2E3" w14:textId="77777777" w:rsidR="009057E4" w:rsidRPr="0021260B" w:rsidRDefault="009057E4" w:rsidP="009057E4">
      <w:pPr>
        <w:pStyle w:val="Standard"/>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sidRPr="0021260B">
        <w:rPr>
          <w:rFonts w:ascii="Times New Roman" w:hAnsi="Times New Roman" w:cs="Times New Roman"/>
        </w:rPr>
        <w:t>Raccolta cartacea:</w:t>
      </w:r>
    </w:p>
    <w:p w14:paraId="14A92828" w14:textId="77777777" w:rsidR="009057E4" w:rsidRPr="0021260B" w:rsidRDefault="009057E4" w:rsidP="009057E4">
      <w:pPr>
        <w:pStyle w:val="Standard"/>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sidRPr="0021260B">
        <w:rPr>
          <w:rFonts w:ascii="Times New Roman" w:hAnsi="Times New Roman" w:cs="Times New Roman"/>
        </w:rPr>
        <w:t xml:space="preserve">Firma Operatore: _______________________________________________ Data ______/______/________ </w:t>
      </w:r>
    </w:p>
    <w:p w14:paraId="38764A44" w14:textId="77777777" w:rsidR="009057E4" w:rsidRPr="0021260B" w:rsidRDefault="009057E4" w:rsidP="009057E4">
      <w:pPr>
        <w:pStyle w:val="Standard"/>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sidRPr="0021260B">
        <w:rPr>
          <w:rFonts w:ascii="Times New Roman" w:hAnsi="Times New Roman" w:cs="Times New Roman"/>
        </w:rPr>
        <w:t>Inserita nel database gestione Informative:</w:t>
      </w:r>
    </w:p>
    <w:p w14:paraId="2D0BF456" w14:textId="77777777" w:rsidR="009057E4" w:rsidRPr="0021260B" w:rsidRDefault="009057E4" w:rsidP="009057E4">
      <w:pPr>
        <w:pStyle w:val="Standard"/>
        <w:pBdr>
          <w:top w:val="single" w:sz="4" w:space="1" w:color="000000"/>
          <w:left w:val="single" w:sz="4" w:space="4" w:color="000000"/>
          <w:bottom w:val="single" w:sz="4" w:space="1" w:color="000000"/>
          <w:right w:val="single" w:sz="4" w:space="4" w:color="000000"/>
        </w:pBdr>
        <w:rPr>
          <w:rFonts w:ascii="Times New Roman" w:hAnsi="Times New Roman" w:cs="Times New Roman"/>
        </w:rPr>
      </w:pPr>
      <w:r w:rsidRPr="0021260B">
        <w:rPr>
          <w:rFonts w:ascii="Times New Roman" w:hAnsi="Times New Roman" w:cs="Times New Roman"/>
        </w:rPr>
        <w:t xml:space="preserve">Firma Operatore: _________________________________________________ Data _____/______/___________ </w:t>
      </w:r>
    </w:p>
    <w:p w14:paraId="607495F6" w14:textId="3EA954B8" w:rsidR="00DF0215" w:rsidRDefault="009057E4" w:rsidP="009057E4">
      <w:pPr>
        <w:suppressAutoHyphens w:val="0"/>
        <w:autoSpaceDE w:val="0"/>
        <w:autoSpaceDN w:val="0"/>
        <w:adjustRightInd w:val="0"/>
        <w:jc w:val="both"/>
        <w:rPr>
          <w:rStyle w:val="Collegamentoipertestuale"/>
          <w:b/>
        </w:rPr>
      </w:pPr>
      <w:r w:rsidRPr="0021260B">
        <w:t>Note: __________________________________________________________</w:t>
      </w:r>
      <w:r>
        <w:t>_____________</w:t>
      </w:r>
    </w:p>
    <w:p w14:paraId="19E1FFD0" w14:textId="7153858F" w:rsidR="004F4847" w:rsidRDefault="004F4847">
      <w:pPr>
        <w:suppressAutoHyphens w:val="0"/>
        <w:spacing w:before="0"/>
      </w:pPr>
    </w:p>
    <w:sectPr w:rsidR="004F4847" w:rsidSect="00085B13">
      <w:headerReference w:type="even" r:id="rId19"/>
      <w:headerReference w:type="default" r:id="rId20"/>
      <w:footerReference w:type="even" r:id="rId21"/>
      <w:footerReference w:type="default" r:id="rId22"/>
      <w:headerReference w:type="first" r:id="rId23"/>
      <w:footerReference w:type="first" r:id="rId24"/>
      <w:pgSz w:w="11905" w:h="16837"/>
      <w:pgMar w:top="1134" w:right="1134" w:bottom="1134" w:left="1134" w:header="720"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FEA1" w14:textId="77777777" w:rsidR="00CB63AE" w:rsidRDefault="00CB63AE">
      <w:r>
        <w:separator/>
      </w:r>
    </w:p>
  </w:endnote>
  <w:endnote w:type="continuationSeparator" w:id="0">
    <w:p w14:paraId="531FE44F" w14:textId="77777777" w:rsidR="00CB63AE" w:rsidRDefault="00C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Gothic">
    <w:altName w:val="Century Gothic"/>
    <w:charset w:val="00"/>
    <w:family w:val="swiss"/>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B417" w14:textId="77777777" w:rsidR="00940E50" w:rsidRDefault="002B25BE" w:rsidP="002F3405">
    <w:pPr>
      <w:pStyle w:val="Pidipagina"/>
      <w:framePr w:wrap="around" w:vAnchor="text" w:hAnchor="margin" w:xAlign="right" w:y="1"/>
      <w:rPr>
        <w:rStyle w:val="Numeropagina"/>
      </w:rPr>
    </w:pPr>
    <w:r>
      <w:rPr>
        <w:rStyle w:val="Numeropagina"/>
      </w:rPr>
      <w:fldChar w:fldCharType="begin"/>
    </w:r>
    <w:r w:rsidR="00940E50">
      <w:rPr>
        <w:rStyle w:val="Numeropagina"/>
      </w:rPr>
      <w:instrText xml:space="preserve">PAGE  </w:instrText>
    </w:r>
    <w:r>
      <w:rPr>
        <w:rStyle w:val="Numeropagina"/>
      </w:rPr>
      <w:fldChar w:fldCharType="end"/>
    </w:r>
  </w:p>
  <w:p w14:paraId="06EDBAFD" w14:textId="77777777" w:rsidR="00940E50" w:rsidRDefault="00940E50" w:rsidP="00ED2F8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719848"/>
      <w:docPartObj>
        <w:docPartGallery w:val="Page Numbers (Bottom of Page)"/>
        <w:docPartUnique/>
      </w:docPartObj>
    </w:sdtPr>
    <w:sdtEndPr/>
    <w:sdtContent>
      <w:p w14:paraId="38725E63" w14:textId="77777777" w:rsidR="006F3C44" w:rsidRDefault="006F3C44">
        <w:pPr>
          <w:pStyle w:val="Pidipagina"/>
          <w:jc w:val="cente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2"/>
        </w:tblGrid>
        <w:tr w:rsidR="006F3C44" w:rsidRPr="00BE2ACB" w14:paraId="024E6DD3" w14:textId="77777777" w:rsidTr="00C22881">
          <w:tc>
            <w:tcPr>
              <w:tcW w:w="1021" w:type="dxa"/>
            </w:tcPr>
            <w:p w14:paraId="169BD9C7" w14:textId="7A4A788B" w:rsidR="006F3C44" w:rsidRDefault="006F3C44" w:rsidP="00881547">
              <w:pPr>
                <w:pStyle w:val="Pidipagina"/>
                <w:jc w:val="right"/>
                <w:rPr>
                  <w:b/>
                  <w:bCs/>
                  <w:color w:val="5B9BD5" w:themeColor="accent1"/>
                  <w:sz w:val="32"/>
                  <w:szCs w:val="32"/>
                </w:rPr>
              </w:pPr>
              <w:r>
                <w:rPr>
                  <w:sz w:val="22"/>
                  <w:szCs w:val="21"/>
                </w:rPr>
                <w:fldChar w:fldCharType="begin"/>
              </w:r>
              <w:r>
                <w:instrText>PAGE   \* MERGEFORMAT</w:instrText>
              </w:r>
              <w:r>
                <w:rPr>
                  <w:sz w:val="22"/>
                  <w:szCs w:val="21"/>
                </w:rPr>
                <w:fldChar w:fldCharType="separate"/>
              </w:r>
              <w:r w:rsidR="002E0459" w:rsidRPr="002E0459">
                <w:rPr>
                  <w:b/>
                  <w:bCs/>
                  <w:noProof/>
                  <w:color w:val="5B9BD5" w:themeColor="accent1"/>
                  <w:sz w:val="32"/>
                  <w:szCs w:val="32"/>
                </w:rPr>
                <w:t>1</w:t>
              </w:r>
              <w:r>
                <w:rPr>
                  <w:b/>
                  <w:bCs/>
                  <w:color w:val="5B9BD5" w:themeColor="accent1"/>
                  <w:sz w:val="32"/>
                  <w:szCs w:val="32"/>
                </w:rPr>
                <w:fldChar w:fldCharType="end"/>
              </w:r>
            </w:p>
          </w:tc>
          <w:tc>
            <w:tcPr>
              <w:tcW w:w="8832" w:type="dxa"/>
            </w:tcPr>
            <w:p w14:paraId="73FE6AA7" w14:textId="16355A94" w:rsidR="006F3C44" w:rsidRPr="009B4A61" w:rsidRDefault="006F3C44" w:rsidP="009057E4">
              <w:pPr>
                <w:pStyle w:val="Pidipagina"/>
                <w:rPr>
                  <w:sz w:val="16"/>
                  <w:szCs w:val="16"/>
                  <w:lang w:val="en-US"/>
                </w:rPr>
              </w:pPr>
              <w:r w:rsidRPr="00BD633E">
                <w:rPr>
                  <w:sz w:val="16"/>
                  <w:szCs w:val="16"/>
                  <w:lang w:val="en-US"/>
                </w:rPr>
                <w:t>PRY-INF-</w:t>
              </w:r>
              <w:r>
                <w:rPr>
                  <w:sz w:val="16"/>
                  <w:szCs w:val="16"/>
                  <w:lang w:val="en-US"/>
                </w:rPr>
                <w:t>0</w:t>
              </w:r>
              <w:r w:rsidR="00854286">
                <w:rPr>
                  <w:sz w:val="16"/>
                  <w:szCs w:val="16"/>
                  <w:lang w:val="en-US"/>
                </w:rPr>
                <w:t>0</w:t>
              </w:r>
              <w:r w:rsidR="000B1810">
                <w:rPr>
                  <w:sz w:val="16"/>
                  <w:szCs w:val="16"/>
                  <w:lang w:val="en-US"/>
                </w:rPr>
                <w:t>5</w:t>
              </w:r>
              <w:r w:rsidRPr="00BD633E">
                <w:rPr>
                  <w:sz w:val="16"/>
                  <w:szCs w:val="16"/>
                  <w:lang w:val="en-US"/>
                </w:rPr>
                <w:t xml:space="preserve"> – Rev </w:t>
              </w:r>
              <w:r w:rsidR="000B1810">
                <w:rPr>
                  <w:sz w:val="16"/>
                  <w:szCs w:val="16"/>
                  <w:lang w:val="en-US"/>
                </w:rPr>
                <w:t>4.</w:t>
              </w:r>
              <w:r w:rsidR="00980677">
                <w:rPr>
                  <w:sz w:val="16"/>
                  <w:szCs w:val="16"/>
                  <w:lang w:val="en-US"/>
                </w:rPr>
                <w:t>4</w:t>
              </w:r>
              <w:r w:rsidR="000B1810">
                <w:rPr>
                  <w:sz w:val="16"/>
                  <w:szCs w:val="16"/>
                  <w:lang w:val="en-US"/>
                </w:rPr>
                <w:t xml:space="preserve"> </w:t>
              </w:r>
              <w:r w:rsidRPr="00BD633E">
                <w:rPr>
                  <w:sz w:val="16"/>
                  <w:szCs w:val="16"/>
                  <w:lang w:val="en-US"/>
                </w:rPr>
                <w:t xml:space="preserve">del </w:t>
              </w:r>
              <w:r w:rsidR="00CA625B">
                <w:rPr>
                  <w:sz w:val="16"/>
                  <w:szCs w:val="16"/>
                  <w:lang w:val="en-US"/>
                </w:rPr>
                <w:t>22/02</w:t>
              </w:r>
              <w:r w:rsidR="00980677">
                <w:rPr>
                  <w:sz w:val="16"/>
                  <w:szCs w:val="16"/>
                  <w:lang w:val="en-US"/>
                </w:rPr>
                <w:t>/2024</w:t>
              </w:r>
            </w:p>
          </w:tc>
        </w:tr>
      </w:tbl>
      <w:p w14:paraId="15D7F386" w14:textId="77777777" w:rsidR="00940E50" w:rsidRDefault="00CB63AE" w:rsidP="005070B3">
        <w:pPr>
          <w:pStyle w:val="Pidipagina"/>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2E5C" w14:textId="77777777" w:rsidR="00CA625B" w:rsidRDefault="00CA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DF26" w14:textId="77777777" w:rsidR="00CB63AE" w:rsidRDefault="00CB63AE">
      <w:r>
        <w:separator/>
      </w:r>
    </w:p>
  </w:footnote>
  <w:footnote w:type="continuationSeparator" w:id="0">
    <w:p w14:paraId="0CC2EAAB" w14:textId="77777777" w:rsidR="00CB63AE" w:rsidRDefault="00C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3AD5" w14:textId="77777777" w:rsidR="00CA625B" w:rsidRDefault="00CA62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0EC" w14:textId="77777777" w:rsidR="00CA625B" w:rsidRDefault="00CA625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A6C1" w14:textId="77777777" w:rsidR="00CA625B" w:rsidRDefault="00CA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Symbol" w:eastAsia="Times New Roman" w:hAnsi="Symbol" w:cs="Times New Roman"/>
      </w:rPr>
    </w:lvl>
  </w:abstractNum>
  <w:abstractNum w:abstractNumId="2" w15:restartNumberingAfterBreak="0">
    <w:nsid w:val="0000000D"/>
    <w:multiLevelType w:val="singleLevel"/>
    <w:tmpl w:val="0000000D"/>
    <w:name w:val="WW8Num13"/>
    <w:lvl w:ilvl="0">
      <w:numFmt w:val="bullet"/>
      <w:lvlText w:val=""/>
      <w:lvlJc w:val="left"/>
      <w:pPr>
        <w:tabs>
          <w:tab w:val="num" w:pos="720"/>
        </w:tabs>
        <w:ind w:left="720" w:hanging="360"/>
      </w:pPr>
      <w:rPr>
        <w:rFonts w:ascii="Symbol" w:hAnsi="Symbol"/>
      </w:rPr>
    </w:lvl>
  </w:abstractNum>
  <w:abstractNum w:abstractNumId="3"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4" w15:restartNumberingAfterBreak="0">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5" w15:restartNumberingAfterBreak="0">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6" w15:restartNumberingAfterBreak="0">
    <w:nsid w:val="00000028"/>
    <w:multiLevelType w:val="singleLevel"/>
    <w:tmpl w:val="00000028"/>
    <w:name w:val="WW8Num41"/>
    <w:lvl w:ilvl="0">
      <w:start w:val="4"/>
      <w:numFmt w:val="bullet"/>
      <w:lvlText w:val="-"/>
      <w:lvlJc w:val="left"/>
      <w:pPr>
        <w:tabs>
          <w:tab w:val="num" w:pos="645"/>
        </w:tabs>
        <w:ind w:left="645" w:hanging="360"/>
      </w:pPr>
      <w:rPr>
        <w:rFonts w:ascii="Times New Roman" w:hAnsi="Times New Roman"/>
      </w:rPr>
    </w:lvl>
  </w:abstractNum>
  <w:abstractNum w:abstractNumId="7" w15:restartNumberingAfterBreak="0">
    <w:nsid w:val="00000030"/>
    <w:multiLevelType w:val="singleLevel"/>
    <w:tmpl w:val="00000030"/>
    <w:name w:val="WW8Num49"/>
    <w:lvl w:ilvl="0">
      <w:numFmt w:val="bullet"/>
      <w:lvlText w:val="-"/>
      <w:lvlJc w:val="left"/>
      <w:pPr>
        <w:tabs>
          <w:tab w:val="num" w:pos="720"/>
        </w:tabs>
        <w:ind w:left="720" w:hanging="360"/>
      </w:pPr>
      <w:rPr>
        <w:rFonts w:ascii="Times New Roman" w:hAnsi="Times New Roman"/>
      </w:rPr>
    </w:lvl>
  </w:abstractNum>
  <w:abstractNum w:abstractNumId="8" w15:restartNumberingAfterBreak="0">
    <w:nsid w:val="00000036"/>
    <w:multiLevelType w:val="singleLevel"/>
    <w:tmpl w:val="00000036"/>
    <w:name w:val="WW8Num55"/>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3C"/>
    <w:multiLevelType w:val="singleLevel"/>
    <w:tmpl w:val="0000003C"/>
    <w:name w:val="WW8Num61"/>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3F"/>
    <w:multiLevelType w:val="singleLevel"/>
    <w:tmpl w:val="0000003F"/>
    <w:name w:val="WW8Num64"/>
    <w:lvl w:ilvl="0">
      <w:start w:val="1"/>
      <w:numFmt w:val="lowerLetter"/>
      <w:lvlText w:val="%1."/>
      <w:lvlJc w:val="left"/>
      <w:pPr>
        <w:tabs>
          <w:tab w:val="num" w:pos="720"/>
        </w:tabs>
        <w:ind w:left="720" w:hanging="360"/>
      </w:pPr>
    </w:lvl>
  </w:abstractNum>
  <w:abstractNum w:abstractNumId="11" w15:restartNumberingAfterBreak="0">
    <w:nsid w:val="00000040"/>
    <w:multiLevelType w:val="singleLevel"/>
    <w:tmpl w:val="00000040"/>
    <w:name w:val="WW8Num65"/>
    <w:lvl w:ilvl="0">
      <w:numFmt w:val="bullet"/>
      <w:lvlText w:val=""/>
      <w:lvlJc w:val="left"/>
      <w:pPr>
        <w:tabs>
          <w:tab w:val="num" w:pos="720"/>
        </w:tabs>
        <w:ind w:left="720" w:hanging="360"/>
      </w:pPr>
      <w:rPr>
        <w:rFonts w:ascii="Symbol" w:hAnsi="Symbol" w:cs="Times New Roman"/>
      </w:rPr>
    </w:lvl>
  </w:abstractNum>
  <w:abstractNum w:abstractNumId="12" w15:restartNumberingAfterBreak="0">
    <w:nsid w:val="00000041"/>
    <w:multiLevelType w:val="singleLevel"/>
    <w:tmpl w:val="00000041"/>
    <w:name w:val="WW8Num66"/>
    <w:lvl w:ilvl="0">
      <w:start w:val="1"/>
      <w:numFmt w:val="lowerLetter"/>
      <w:lvlText w:val="%1."/>
      <w:lvlJc w:val="left"/>
      <w:pPr>
        <w:tabs>
          <w:tab w:val="num" w:pos="720"/>
        </w:tabs>
        <w:ind w:left="720" w:hanging="360"/>
      </w:pPr>
    </w:lvl>
  </w:abstractNum>
  <w:abstractNum w:abstractNumId="13" w15:restartNumberingAfterBreak="0">
    <w:nsid w:val="00000049"/>
    <w:multiLevelType w:val="singleLevel"/>
    <w:tmpl w:val="00000049"/>
    <w:name w:val="WW8Num74"/>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51"/>
    <w:multiLevelType w:val="singleLevel"/>
    <w:tmpl w:val="00000051"/>
    <w:name w:val="WW8Num82"/>
    <w:lvl w:ilvl="0">
      <w:start w:val="1"/>
      <w:numFmt w:val="decimal"/>
      <w:lvlText w:val="%1."/>
      <w:lvlJc w:val="left"/>
      <w:pPr>
        <w:tabs>
          <w:tab w:val="num" w:pos="360"/>
        </w:tabs>
        <w:ind w:left="360" w:hanging="360"/>
      </w:pPr>
      <w:rPr>
        <w:rFonts w:ascii="Times New Roman" w:hAnsi="Times New Roman" w:cs="Times New Roman"/>
        <w:b/>
        <w:sz w:val="24"/>
        <w:szCs w:val="24"/>
      </w:rPr>
    </w:lvl>
  </w:abstractNum>
  <w:abstractNum w:abstractNumId="15" w15:restartNumberingAfterBreak="0">
    <w:nsid w:val="00000054"/>
    <w:multiLevelType w:val="multilevel"/>
    <w:tmpl w:val="00000054"/>
    <w:name w:val="WW8Num85"/>
    <w:lvl w:ilvl="0">
      <w:start w:val="1"/>
      <w:numFmt w:val="lowerLetter"/>
      <w:lvlText w:val="%1)"/>
      <w:lvlJc w:val="left"/>
      <w:pPr>
        <w:tabs>
          <w:tab w:val="num" w:pos="1188"/>
        </w:tabs>
        <w:ind w:left="1188" w:hanging="480"/>
      </w:pPr>
    </w:lvl>
    <w:lvl w:ilvl="1">
      <w:start w:val="1"/>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1D211DE"/>
    <w:multiLevelType w:val="hybridMultilevel"/>
    <w:tmpl w:val="6248FA90"/>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3C73DD"/>
    <w:multiLevelType w:val="hybridMultilevel"/>
    <w:tmpl w:val="56627328"/>
    <w:name w:val="WW8Num452"/>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F01EE"/>
    <w:multiLevelType w:val="hybridMultilevel"/>
    <w:tmpl w:val="591A94AA"/>
    <w:lvl w:ilvl="0" w:tplc="50367D68">
      <w:start w:val="6"/>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0711B2"/>
    <w:multiLevelType w:val="hybridMultilevel"/>
    <w:tmpl w:val="F18ADE08"/>
    <w:lvl w:ilvl="0" w:tplc="21C627FA">
      <w:start w:val="1"/>
      <w:numFmt w:val="lowerLetter"/>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496E97"/>
    <w:multiLevelType w:val="hybridMultilevel"/>
    <w:tmpl w:val="60EA69F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4617AD"/>
    <w:multiLevelType w:val="hybridMultilevel"/>
    <w:tmpl w:val="05E6B4E0"/>
    <w:lvl w:ilvl="0" w:tplc="04100007">
      <w:start w:val="1"/>
      <w:numFmt w:val="bullet"/>
      <w:lvlText w:val=""/>
      <w:lvlJc w:val="left"/>
      <w:pPr>
        <w:tabs>
          <w:tab w:val="num" w:pos="720"/>
        </w:tabs>
        <w:ind w:left="720" w:hanging="360"/>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13EEB"/>
    <w:multiLevelType w:val="hybridMultilevel"/>
    <w:tmpl w:val="06E601AC"/>
    <w:lvl w:ilvl="0" w:tplc="66CAADFE">
      <w:start w:val="5"/>
      <w:numFmt w:val="bullet"/>
      <w:lvlText w:val="-"/>
      <w:lvlJc w:val="left"/>
      <w:pPr>
        <w:ind w:left="360" w:hanging="360"/>
      </w:pPr>
      <w:rPr>
        <w:rFonts w:ascii="Verdana" w:eastAsiaTheme="minorHAnsi" w:hAnsi="Verdan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EC56AE"/>
    <w:multiLevelType w:val="hybridMultilevel"/>
    <w:tmpl w:val="55CCC7B8"/>
    <w:name w:val="WW8Num4522"/>
    <w:lvl w:ilvl="0" w:tplc="04100003">
      <w:start w:val="1"/>
      <w:numFmt w:val="bullet"/>
      <w:lvlText w:val="o"/>
      <w:lvlJc w:val="left"/>
      <w:pPr>
        <w:tabs>
          <w:tab w:val="num" w:pos="1440"/>
        </w:tabs>
        <w:ind w:left="1440" w:hanging="360"/>
      </w:pPr>
      <w:rPr>
        <w:rFonts w:ascii="Courier New" w:hAnsi="Courier New" w:cs="Courier New"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E491D1D"/>
    <w:multiLevelType w:val="hybridMultilevel"/>
    <w:tmpl w:val="273EBD40"/>
    <w:lvl w:ilvl="0" w:tplc="50367D68">
      <w:start w:val="6"/>
      <w:numFmt w:val="bullet"/>
      <w:lvlText w:val="-"/>
      <w:lvlJc w:val="left"/>
      <w:pPr>
        <w:ind w:left="720" w:hanging="360"/>
      </w:pPr>
      <w:rPr>
        <w:rFonts w:ascii="Times New Roman" w:hAnsi="Times New Roman" w:cs="Times New Roman" w:hint="default"/>
        <w:color w:val="auto"/>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C11013"/>
    <w:multiLevelType w:val="hybridMultilevel"/>
    <w:tmpl w:val="D65C3F6E"/>
    <w:lvl w:ilvl="0" w:tplc="50367D68">
      <w:start w:val="6"/>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E02E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A2781A"/>
    <w:multiLevelType w:val="hybridMultilevel"/>
    <w:tmpl w:val="8A22D3FC"/>
    <w:lvl w:ilvl="0" w:tplc="04100007">
      <w:start w:val="1"/>
      <w:numFmt w:val="bullet"/>
      <w:lvlText w:val=""/>
      <w:lvlJc w:val="left"/>
      <w:pPr>
        <w:tabs>
          <w:tab w:val="num" w:pos="720"/>
        </w:tabs>
        <w:ind w:left="720" w:hanging="360"/>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E2B78"/>
    <w:multiLevelType w:val="hybridMultilevel"/>
    <w:tmpl w:val="D050397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79A61A8E"/>
    <w:multiLevelType w:val="hybridMultilevel"/>
    <w:tmpl w:val="C756C4F4"/>
    <w:lvl w:ilvl="0" w:tplc="B652F8A4">
      <w:start w:val="14"/>
      <w:numFmt w:val="bullet"/>
      <w:lvlText w:val="-"/>
      <w:lvlJc w:val="left"/>
      <w:pPr>
        <w:ind w:left="360" w:hanging="360"/>
      </w:pPr>
      <w:rPr>
        <w:rFonts w:ascii="Times New Roman" w:eastAsia="Times New Roman" w:hAnsi="Times New Roman"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8"/>
  </w:num>
  <w:num w:numId="4">
    <w:abstractNumId w:val="17"/>
  </w:num>
  <w:num w:numId="5">
    <w:abstractNumId w:val="20"/>
  </w:num>
  <w:num w:numId="6">
    <w:abstractNumId w:val="27"/>
  </w:num>
  <w:num w:numId="7">
    <w:abstractNumId w:val="16"/>
  </w:num>
  <w:num w:numId="8">
    <w:abstractNumId w:val="23"/>
  </w:num>
  <w:num w:numId="9">
    <w:abstractNumId w:val="29"/>
  </w:num>
  <w:num w:numId="10">
    <w:abstractNumId w:val="26"/>
  </w:num>
  <w:num w:numId="11">
    <w:abstractNumId w:val="31"/>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2"/>
  </w:num>
  <w:num w:numId="16">
    <w:abstractNumId w:val="21"/>
  </w:num>
  <w:num w:numId="1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B4"/>
    <w:rsid w:val="000048AD"/>
    <w:rsid w:val="00004B87"/>
    <w:rsid w:val="00005070"/>
    <w:rsid w:val="000059D0"/>
    <w:rsid w:val="00006D5A"/>
    <w:rsid w:val="000070AB"/>
    <w:rsid w:val="00014EEE"/>
    <w:rsid w:val="00020172"/>
    <w:rsid w:val="00021B1E"/>
    <w:rsid w:val="00025B34"/>
    <w:rsid w:val="0002603E"/>
    <w:rsid w:val="00035498"/>
    <w:rsid w:val="00051200"/>
    <w:rsid w:val="00053735"/>
    <w:rsid w:val="000543D5"/>
    <w:rsid w:val="00057F3C"/>
    <w:rsid w:val="00060E6C"/>
    <w:rsid w:val="000647B2"/>
    <w:rsid w:val="00065730"/>
    <w:rsid w:val="0006674E"/>
    <w:rsid w:val="00072616"/>
    <w:rsid w:val="0007442D"/>
    <w:rsid w:val="00081A22"/>
    <w:rsid w:val="000851C2"/>
    <w:rsid w:val="00085B13"/>
    <w:rsid w:val="00085BEF"/>
    <w:rsid w:val="00087545"/>
    <w:rsid w:val="00090917"/>
    <w:rsid w:val="000925BE"/>
    <w:rsid w:val="000A0D0F"/>
    <w:rsid w:val="000A4E5A"/>
    <w:rsid w:val="000B01A7"/>
    <w:rsid w:val="000B1810"/>
    <w:rsid w:val="000B1BBD"/>
    <w:rsid w:val="000B4AD9"/>
    <w:rsid w:val="000B62CA"/>
    <w:rsid w:val="000C2291"/>
    <w:rsid w:val="000C6B4A"/>
    <w:rsid w:val="000C7E09"/>
    <w:rsid w:val="000D1023"/>
    <w:rsid w:val="000D1E89"/>
    <w:rsid w:val="000D25BB"/>
    <w:rsid w:val="000D3F44"/>
    <w:rsid w:val="000D48E6"/>
    <w:rsid w:val="000D6AD2"/>
    <w:rsid w:val="000E0A45"/>
    <w:rsid w:val="000F0094"/>
    <w:rsid w:val="000F0A13"/>
    <w:rsid w:val="000F258E"/>
    <w:rsid w:val="000F4214"/>
    <w:rsid w:val="000F7119"/>
    <w:rsid w:val="0010168D"/>
    <w:rsid w:val="0010209B"/>
    <w:rsid w:val="001056E1"/>
    <w:rsid w:val="00110BEF"/>
    <w:rsid w:val="001114CD"/>
    <w:rsid w:val="00112E7E"/>
    <w:rsid w:val="00114738"/>
    <w:rsid w:val="00115D70"/>
    <w:rsid w:val="001161CD"/>
    <w:rsid w:val="00117567"/>
    <w:rsid w:val="00120BB0"/>
    <w:rsid w:val="001210B2"/>
    <w:rsid w:val="00126F20"/>
    <w:rsid w:val="00127800"/>
    <w:rsid w:val="00127DED"/>
    <w:rsid w:val="00130516"/>
    <w:rsid w:val="0013586A"/>
    <w:rsid w:val="00137D90"/>
    <w:rsid w:val="00142C7C"/>
    <w:rsid w:val="001434E5"/>
    <w:rsid w:val="00145324"/>
    <w:rsid w:val="0014578E"/>
    <w:rsid w:val="00146760"/>
    <w:rsid w:val="00147473"/>
    <w:rsid w:val="00152245"/>
    <w:rsid w:val="001527D8"/>
    <w:rsid w:val="00153869"/>
    <w:rsid w:val="00155CE6"/>
    <w:rsid w:val="00156B7F"/>
    <w:rsid w:val="00156F17"/>
    <w:rsid w:val="00157962"/>
    <w:rsid w:val="001607E6"/>
    <w:rsid w:val="0016169B"/>
    <w:rsid w:val="00162469"/>
    <w:rsid w:val="00164122"/>
    <w:rsid w:val="00164376"/>
    <w:rsid w:val="001673F2"/>
    <w:rsid w:val="00170347"/>
    <w:rsid w:val="00174C44"/>
    <w:rsid w:val="00190F1A"/>
    <w:rsid w:val="001939BB"/>
    <w:rsid w:val="00194400"/>
    <w:rsid w:val="0019547A"/>
    <w:rsid w:val="001A0614"/>
    <w:rsid w:val="001A4486"/>
    <w:rsid w:val="001A52D1"/>
    <w:rsid w:val="001A54F1"/>
    <w:rsid w:val="001A59F5"/>
    <w:rsid w:val="001A73A1"/>
    <w:rsid w:val="001B2706"/>
    <w:rsid w:val="001B35B3"/>
    <w:rsid w:val="001B4379"/>
    <w:rsid w:val="001B6F88"/>
    <w:rsid w:val="001B729A"/>
    <w:rsid w:val="001C2286"/>
    <w:rsid w:val="001D25C7"/>
    <w:rsid w:val="001D40B1"/>
    <w:rsid w:val="001E29BD"/>
    <w:rsid w:val="001E33A6"/>
    <w:rsid w:val="001E3D15"/>
    <w:rsid w:val="001E5CE4"/>
    <w:rsid w:val="001E7D28"/>
    <w:rsid w:val="001F0C95"/>
    <w:rsid w:val="001F0EA6"/>
    <w:rsid w:val="001F1426"/>
    <w:rsid w:val="001F591B"/>
    <w:rsid w:val="001F752B"/>
    <w:rsid w:val="00201FAB"/>
    <w:rsid w:val="0020224A"/>
    <w:rsid w:val="0021080F"/>
    <w:rsid w:val="00212FE2"/>
    <w:rsid w:val="00215653"/>
    <w:rsid w:val="00223A90"/>
    <w:rsid w:val="002258B8"/>
    <w:rsid w:val="00235089"/>
    <w:rsid w:val="00235158"/>
    <w:rsid w:val="00241AD8"/>
    <w:rsid w:val="002420A2"/>
    <w:rsid w:val="00242F01"/>
    <w:rsid w:val="0025270C"/>
    <w:rsid w:val="0025504B"/>
    <w:rsid w:val="0025613A"/>
    <w:rsid w:val="00263A42"/>
    <w:rsid w:val="0027577A"/>
    <w:rsid w:val="00276674"/>
    <w:rsid w:val="00280046"/>
    <w:rsid w:val="0028357A"/>
    <w:rsid w:val="00286C87"/>
    <w:rsid w:val="00287DCA"/>
    <w:rsid w:val="002909B7"/>
    <w:rsid w:val="00292F4F"/>
    <w:rsid w:val="0029528A"/>
    <w:rsid w:val="002953A1"/>
    <w:rsid w:val="002A103B"/>
    <w:rsid w:val="002A1267"/>
    <w:rsid w:val="002A3A80"/>
    <w:rsid w:val="002A5BF5"/>
    <w:rsid w:val="002B25BE"/>
    <w:rsid w:val="002B37A9"/>
    <w:rsid w:val="002C514B"/>
    <w:rsid w:val="002C6AA4"/>
    <w:rsid w:val="002D1C93"/>
    <w:rsid w:val="002D494A"/>
    <w:rsid w:val="002E0459"/>
    <w:rsid w:val="002E1D8B"/>
    <w:rsid w:val="002E21A4"/>
    <w:rsid w:val="002E7E06"/>
    <w:rsid w:val="002F3405"/>
    <w:rsid w:val="002F3A45"/>
    <w:rsid w:val="002F60E7"/>
    <w:rsid w:val="002F7E46"/>
    <w:rsid w:val="003026F1"/>
    <w:rsid w:val="00303153"/>
    <w:rsid w:val="003063CC"/>
    <w:rsid w:val="0031222E"/>
    <w:rsid w:val="00312423"/>
    <w:rsid w:val="0031462F"/>
    <w:rsid w:val="00314F85"/>
    <w:rsid w:val="00317D62"/>
    <w:rsid w:val="00322047"/>
    <w:rsid w:val="00322CD6"/>
    <w:rsid w:val="00325FD7"/>
    <w:rsid w:val="00326E79"/>
    <w:rsid w:val="00331791"/>
    <w:rsid w:val="003333BD"/>
    <w:rsid w:val="00341BDF"/>
    <w:rsid w:val="0034365C"/>
    <w:rsid w:val="00343F64"/>
    <w:rsid w:val="00346044"/>
    <w:rsid w:val="00350774"/>
    <w:rsid w:val="00350DBE"/>
    <w:rsid w:val="00350F99"/>
    <w:rsid w:val="0035547E"/>
    <w:rsid w:val="0035664F"/>
    <w:rsid w:val="003603EE"/>
    <w:rsid w:val="003614CA"/>
    <w:rsid w:val="003627ED"/>
    <w:rsid w:val="003641D5"/>
    <w:rsid w:val="00367E39"/>
    <w:rsid w:val="0037011C"/>
    <w:rsid w:val="00370DE7"/>
    <w:rsid w:val="0037188E"/>
    <w:rsid w:val="003750F5"/>
    <w:rsid w:val="00377CA8"/>
    <w:rsid w:val="003872D6"/>
    <w:rsid w:val="00387AB8"/>
    <w:rsid w:val="0039188D"/>
    <w:rsid w:val="003A4FEC"/>
    <w:rsid w:val="003C59CC"/>
    <w:rsid w:val="003C5FBB"/>
    <w:rsid w:val="003D0229"/>
    <w:rsid w:val="003D168E"/>
    <w:rsid w:val="003D1DFC"/>
    <w:rsid w:val="003D273F"/>
    <w:rsid w:val="003D29AB"/>
    <w:rsid w:val="003D6F02"/>
    <w:rsid w:val="003D71F5"/>
    <w:rsid w:val="003E0C8E"/>
    <w:rsid w:val="003E276B"/>
    <w:rsid w:val="003E5B23"/>
    <w:rsid w:val="003F1888"/>
    <w:rsid w:val="003F330D"/>
    <w:rsid w:val="003F6093"/>
    <w:rsid w:val="0040190F"/>
    <w:rsid w:val="0040207E"/>
    <w:rsid w:val="00405175"/>
    <w:rsid w:val="00406977"/>
    <w:rsid w:val="0041005F"/>
    <w:rsid w:val="004100E1"/>
    <w:rsid w:val="0041305A"/>
    <w:rsid w:val="00421C12"/>
    <w:rsid w:val="004229EB"/>
    <w:rsid w:val="0043320B"/>
    <w:rsid w:val="00433E4D"/>
    <w:rsid w:val="00435FE6"/>
    <w:rsid w:val="00436B22"/>
    <w:rsid w:val="0044082D"/>
    <w:rsid w:val="004410B4"/>
    <w:rsid w:val="0044440F"/>
    <w:rsid w:val="00446272"/>
    <w:rsid w:val="00446780"/>
    <w:rsid w:val="00460EB3"/>
    <w:rsid w:val="00463D4B"/>
    <w:rsid w:val="004653C1"/>
    <w:rsid w:val="00471C7E"/>
    <w:rsid w:val="00475BAC"/>
    <w:rsid w:val="004776EA"/>
    <w:rsid w:val="00482726"/>
    <w:rsid w:val="00483863"/>
    <w:rsid w:val="0049212F"/>
    <w:rsid w:val="004926FA"/>
    <w:rsid w:val="00492CD4"/>
    <w:rsid w:val="0049398A"/>
    <w:rsid w:val="00496149"/>
    <w:rsid w:val="004A135A"/>
    <w:rsid w:val="004A389A"/>
    <w:rsid w:val="004A3F85"/>
    <w:rsid w:val="004A4E50"/>
    <w:rsid w:val="004A7E35"/>
    <w:rsid w:val="004B05A8"/>
    <w:rsid w:val="004B3AA9"/>
    <w:rsid w:val="004B42BC"/>
    <w:rsid w:val="004B4C8A"/>
    <w:rsid w:val="004B60AD"/>
    <w:rsid w:val="004C3ACA"/>
    <w:rsid w:val="004C42E3"/>
    <w:rsid w:val="004C56F7"/>
    <w:rsid w:val="004C5CE0"/>
    <w:rsid w:val="004C6C0F"/>
    <w:rsid w:val="004D0A75"/>
    <w:rsid w:val="004D6ED7"/>
    <w:rsid w:val="004D7F77"/>
    <w:rsid w:val="004E395F"/>
    <w:rsid w:val="004E42EF"/>
    <w:rsid w:val="004E64C8"/>
    <w:rsid w:val="004E730E"/>
    <w:rsid w:val="004E761A"/>
    <w:rsid w:val="004E7FB3"/>
    <w:rsid w:val="004F010F"/>
    <w:rsid w:val="004F046E"/>
    <w:rsid w:val="004F0B27"/>
    <w:rsid w:val="004F0B4A"/>
    <w:rsid w:val="004F12EA"/>
    <w:rsid w:val="004F4847"/>
    <w:rsid w:val="004F5B5B"/>
    <w:rsid w:val="004F5D34"/>
    <w:rsid w:val="004F6860"/>
    <w:rsid w:val="00502F74"/>
    <w:rsid w:val="00503218"/>
    <w:rsid w:val="00503500"/>
    <w:rsid w:val="00505B1D"/>
    <w:rsid w:val="005070B3"/>
    <w:rsid w:val="00510443"/>
    <w:rsid w:val="00514327"/>
    <w:rsid w:val="00515174"/>
    <w:rsid w:val="00520FF4"/>
    <w:rsid w:val="005221F6"/>
    <w:rsid w:val="00522C09"/>
    <w:rsid w:val="00527E40"/>
    <w:rsid w:val="00532EF0"/>
    <w:rsid w:val="00533A7C"/>
    <w:rsid w:val="00533B8E"/>
    <w:rsid w:val="005362EE"/>
    <w:rsid w:val="00537084"/>
    <w:rsid w:val="00537594"/>
    <w:rsid w:val="00540BE3"/>
    <w:rsid w:val="005410C1"/>
    <w:rsid w:val="00544360"/>
    <w:rsid w:val="00551569"/>
    <w:rsid w:val="0055172A"/>
    <w:rsid w:val="00551A4C"/>
    <w:rsid w:val="005532D3"/>
    <w:rsid w:val="00553DF3"/>
    <w:rsid w:val="00557152"/>
    <w:rsid w:val="005615E2"/>
    <w:rsid w:val="0056225D"/>
    <w:rsid w:val="00562D44"/>
    <w:rsid w:val="00564A0D"/>
    <w:rsid w:val="00567E34"/>
    <w:rsid w:val="00575A99"/>
    <w:rsid w:val="00584791"/>
    <w:rsid w:val="00585513"/>
    <w:rsid w:val="005866AE"/>
    <w:rsid w:val="005906A0"/>
    <w:rsid w:val="0059074F"/>
    <w:rsid w:val="005914FE"/>
    <w:rsid w:val="0059448E"/>
    <w:rsid w:val="00595D89"/>
    <w:rsid w:val="00596836"/>
    <w:rsid w:val="005A19FC"/>
    <w:rsid w:val="005B08D8"/>
    <w:rsid w:val="005B4286"/>
    <w:rsid w:val="005B58FE"/>
    <w:rsid w:val="005B5F28"/>
    <w:rsid w:val="005C321C"/>
    <w:rsid w:val="005D182B"/>
    <w:rsid w:val="005D2C7F"/>
    <w:rsid w:val="005D788A"/>
    <w:rsid w:val="005E09C4"/>
    <w:rsid w:val="005E1554"/>
    <w:rsid w:val="005E4A7B"/>
    <w:rsid w:val="005F18FF"/>
    <w:rsid w:val="005F4B09"/>
    <w:rsid w:val="005F7939"/>
    <w:rsid w:val="006117A7"/>
    <w:rsid w:val="00614663"/>
    <w:rsid w:val="00614E04"/>
    <w:rsid w:val="0061700F"/>
    <w:rsid w:val="00620227"/>
    <w:rsid w:val="00620CE7"/>
    <w:rsid w:val="00626817"/>
    <w:rsid w:val="00627430"/>
    <w:rsid w:val="00633A2D"/>
    <w:rsid w:val="006377C0"/>
    <w:rsid w:val="0064020B"/>
    <w:rsid w:val="0064535C"/>
    <w:rsid w:val="006468A2"/>
    <w:rsid w:val="00646BC2"/>
    <w:rsid w:val="00647B2D"/>
    <w:rsid w:val="00652DAE"/>
    <w:rsid w:val="00653AA8"/>
    <w:rsid w:val="0065451F"/>
    <w:rsid w:val="0065456D"/>
    <w:rsid w:val="00662C74"/>
    <w:rsid w:val="006641AE"/>
    <w:rsid w:val="00666E71"/>
    <w:rsid w:val="00670B29"/>
    <w:rsid w:val="0067199D"/>
    <w:rsid w:val="00672535"/>
    <w:rsid w:val="00673F64"/>
    <w:rsid w:val="006779A1"/>
    <w:rsid w:val="00677CCE"/>
    <w:rsid w:val="0068382E"/>
    <w:rsid w:val="006858D6"/>
    <w:rsid w:val="0069432F"/>
    <w:rsid w:val="006A1A31"/>
    <w:rsid w:val="006A34B1"/>
    <w:rsid w:val="006A52AA"/>
    <w:rsid w:val="006B23FE"/>
    <w:rsid w:val="006B3332"/>
    <w:rsid w:val="006B6A3D"/>
    <w:rsid w:val="006C0588"/>
    <w:rsid w:val="006C19AA"/>
    <w:rsid w:val="006C2B37"/>
    <w:rsid w:val="006C2DA7"/>
    <w:rsid w:val="006C4C63"/>
    <w:rsid w:val="006D1832"/>
    <w:rsid w:val="006D2268"/>
    <w:rsid w:val="006D2E05"/>
    <w:rsid w:val="006D326F"/>
    <w:rsid w:val="006D34C5"/>
    <w:rsid w:val="006D5588"/>
    <w:rsid w:val="006E1948"/>
    <w:rsid w:val="006E2F53"/>
    <w:rsid w:val="006E352F"/>
    <w:rsid w:val="006E4526"/>
    <w:rsid w:val="006E5FC5"/>
    <w:rsid w:val="006F3C44"/>
    <w:rsid w:val="006F4582"/>
    <w:rsid w:val="006F5059"/>
    <w:rsid w:val="00701533"/>
    <w:rsid w:val="0070251D"/>
    <w:rsid w:val="00702C61"/>
    <w:rsid w:val="00703402"/>
    <w:rsid w:val="0070761F"/>
    <w:rsid w:val="0071222A"/>
    <w:rsid w:val="00712C58"/>
    <w:rsid w:val="00712FE0"/>
    <w:rsid w:val="0071589C"/>
    <w:rsid w:val="00720D78"/>
    <w:rsid w:val="00727DE9"/>
    <w:rsid w:val="00731291"/>
    <w:rsid w:val="00732D0E"/>
    <w:rsid w:val="00733871"/>
    <w:rsid w:val="00734DF8"/>
    <w:rsid w:val="00735A52"/>
    <w:rsid w:val="007448E6"/>
    <w:rsid w:val="00744CC1"/>
    <w:rsid w:val="00744D9A"/>
    <w:rsid w:val="00745D33"/>
    <w:rsid w:val="00753347"/>
    <w:rsid w:val="00755726"/>
    <w:rsid w:val="00756EEB"/>
    <w:rsid w:val="007636EC"/>
    <w:rsid w:val="0076438F"/>
    <w:rsid w:val="00764A39"/>
    <w:rsid w:val="00764FE8"/>
    <w:rsid w:val="00774029"/>
    <w:rsid w:val="0077689B"/>
    <w:rsid w:val="00783369"/>
    <w:rsid w:val="00787AD4"/>
    <w:rsid w:val="007936C9"/>
    <w:rsid w:val="00794230"/>
    <w:rsid w:val="007961B1"/>
    <w:rsid w:val="00796474"/>
    <w:rsid w:val="00797029"/>
    <w:rsid w:val="007A133E"/>
    <w:rsid w:val="007A4607"/>
    <w:rsid w:val="007A4763"/>
    <w:rsid w:val="007A4945"/>
    <w:rsid w:val="007B21E8"/>
    <w:rsid w:val="007B42CC"/>
    <w:rsid w:val="007B66BC"/>
    <w:rsid w:val="007C0A17"/>
    <w:rsid w:val="007C164E"/>
    <w:rsid w:val="007C3A38"/>
    <w:rsid w:val="007C4A7E"/>
    <w:rsid w:val="007C7E78"/>
    <w:rsid w:val="007D114D"/>
    <w:rsid w:val="007D16D5"/>
    <w:rsid w:val="007D5AD1"/>
    <w:rsid w:val="007D6119"/>
    <w:rsid w:val="007D6507"/>
    <w:rsid w:val="007E19FA"/>
    <w:rsid w:val="007E4C52"/>
    <w:rsid w:val="007E6026"/>
    <w:rsid w:val="007E637E"/>
    <w:rsid w:val="007E6A43"/>
    <w:rsid w:val="007F2BAD"/>
    <w:rsid w:val="007F49D0"/>
    <w:rsid w:val="007F617E"/>
    <w:rsid w:val="007F7752"/>
    <w:rsid w:val="0080180B"/>
    <w:rsid w:val="00801827"/>
    <w:rsid w:val="00804DEB"/>
    <w:rsid w:val="008057BF"/>
    <w:rsid w:val="008111B1"/>
    <w:rsid w:val="00812E34"/>
    <w:rsid w:val="00813F00"/>
    <w:rsid w:val="0082176F"/>
    <w:rsid w:val="0082301F"/>
    <w:rsid w:val="008303AD"/>
    <w:rsid w:val="00835822"/>
    <w:rsid w:val="00836F74"/>
    <w:rsid w:val="0083726D"/>
    <w:rsid w:val="0084571C"/>
    <w:rsid w:val="0084651B"/>
    <w:rsid w:val="00846CD7"/>
    <w:rsid w:val="008476DA"/>
    <w:rsid w:val="008522B8"/>
    <w:rsid w:val="00853799"/>
    <w:rsid w:val="00854286"/>
    <w:rsid w:val="00854835"/>
    <w:rsid w:val="00855F41"/>
    <w:rsid w:val="0086172B"/>
    <w:rsid w:val="008638DB"/>
    <w:rsid w:val="0086524B"/>
    <w:rsid w:val="00881D58"/>
    <w:rsid w:val="008857C6"/>
    <w:rsid w:val="00887018"/>
    <w:rsid w:val="00890486"/>
    <w:rsid w:val="00895B14"/>
    <w:rsid w:val="00895EC1"/>
    <w:rsid w:val="008964CF"/>
    <w:rsid w:val="00896526"/>
    <w:rsid w:val="0089695F"/>
    <w:rsid w:val="008A5458"/>
    <w:rsid w:val="008A6DDF"/>
    <w:rsid w:val="008B0E22"/>
    <w:rsid w:val="008B47DF"/>
    <w:rsid w:val="008C25A3"/>
    <w:rsid w:val="008C2774"/>
    <w:rsid w:val="008C2C1E"/>
    <w:rsid w:val="008C41BB"/>
    <w:rsid w:val="008C7E8A"/>
    <w:rsid w:val="008D3353"/>
    <w:rsid w:val="008D37BC"/>
    <w:rsid w:val="008D5CD9"/>
    <w:rsid w:val="008E32D6"/>
    <w:rsid w:val="008E48D3"/>
    <w:rsid w:val="008E5A96"/>
    <w:rsid w:val="008E6769"/>
    <w:rsid w:val="008F3559"/>
    <w:rsid w:val="008F3BF8"/>
    <w:rsid w:val="008F5210"/>
    <w:rsid w:val="008F5C7C"/>
    <w:rsid w:val="008F6E24"/>
    <w:rsid w:val="009001C9"/>
    <w:rsid w:val="00900985"/>
    <w:rsid w:val="009043C2"/>
    <w:rsid w:val="009057E4"/>
    <w:rsid w:val="00905CD9"/>
    <w:rsid w:val="00907267"/>
    <w:rsid w:val="00910B3D"/>
    <w:rsid w:val="00914742"/>
    <w:rsid w:val="009176F1"/>
    <w:rsid w:val="00917CC9"/>
    <w:rsid w:val="009219DD"/>
    <w:rsid w:val="009324C5"/>
    <w:rsid w:val="00933574"/>
    <w:rsid w:val="0093684B"/>
    <w:rsid w:val="009408DF"/>
    <w:rsid w:val="00940E50"/>
    <w:rsid w:val="009512DD"/>
    <w:rsid w:val="00951CCC"/>
    <w:rsid w:val="009578D7"/>
    <w:rsid w:val="00960303"/>
    <w:rsid w:val="00962C5E"/>
    <w:rsid w:val="009638F5"/>
    <w:rsid w:val="00965E47"/>
    <w:rsid w:val="009733BD"/>
    <w:rsid w:val="00975611"/>
    <w:rsid w:val="00980677"/>
    <w:rsid w:val="00980F9A"/>
    <w:rsid w:val="0098112E"/>
    <w:rsid w:val="00982A95"/>
    <w:rsid w:val="0098651A"/>
    <w:rsid w:val="00990ED6"/>
    <w:rsid w:val="00993F8D"/>
    <w:rsid w:val="0099550A"/>
    <w:rsid w:val="0099685B"/>
    <w:rsid w:val="0099711A"/>
    <w:rsid w:val="009A1EFB"/>
    <w:rsid w:val="009A4631"/>
    <w:rsid w:val="009A68D7"/>
    <w:rsid w:val="009A6B7A"/>
    <w:rsid w:val="009A77A7"/>
    <w:rsid w:val="009B0A8B"/>
    <w:rsid w:val="009B0C09"/>
    <w:rsid w:val="009B4A61"/>
    <w:rsid w:val="009B5757"/>
    <w:rsid w:val="009B6F0F"/>
    <w:rsid w:val="009B71C7"/>
    <w:rsid w:val="009C3E58"/>
    <w:rsid w:val="009D0B76"/>
    <w:rsid w:val="009D2056"/>
    <w:rsid w:val="009D3909"/>
    <w:rsid w:val="009E0798"/>
    <w:rsid w:val="009E1888"/>
    <w:rsid w:val="009E57EB"/>
    <w:rsid w:val="009F0D99"/>
    <w:rsid w:val="009F30C4"/>
    <w:rsid w:val="009F66B8"/>
    <w:rsid w:val="00A00904"/>
    <w:rsid w:val="00A1516C"/>
    <w:rsid w:val="00A1639C"/>
    <w:rsid w:val="00A2187A"/>
    <w:rsid w:val="00A21B02"/>
    <w:rsid w:val="00A22BE6"/>
    <w:rsid w:val="00A372D7"/>
    <w:rsid w:val="00A410CD"/>
    <w:rsid w:val="00A426BF"/>
    <w:rsid w:val="00A43FD8"/>
    <w:rsid w:val="00A447EA"/>
    <w:rsid w:val="00A45B66"/>
    <w:rsid w:val="00A45DD5"/>
    <w:rsid w:val="00A51841"/>
    <w:rsid w:val="00A546D7"/>
    <w:rsid w:val="00A568B7"/>
    <w:rsid w:val="00A62C5C"/>
    <w:rsid w:val="00A63E10"/>
    <w:rsid w:val="00A646B0"/>
    <w:rsid w:val="00A649E3"/>
    <w:rsid w:val="00A67410"/>
    <w:rsid w:val="00A71E67"/>
    <w:rsid w:val="00A75B33"/>
    <w:rsid w:val="00A76934"/>
    <w:rsid w:val="00A80CEB"/>
    <w:rsid w:val="00A81A0A"/>
    <w:rsid w:val="00A848ED"/>
    <w:rsid w:val="00A856A1"/>
    <w:rsid w:val="00AA06EB"/>
    <w:rsid w:val="00AA129D"/>
    <w:rsid w:val="00AA3DDD"/>
    <w:rsid w:val="00AA451C"/>
    <w:rsid w:val="00AB52E4"/>
    <w:rsid w:val="00AB57F3"/>
    <w:rsid w:val="00AB7639"/>
    <w:rsid w:val="00AC1AFF"/>
    <w:rsid w:val="00AC2DF4"/>
    <w:rsid w:val="00AC3EAA"/>
    <w:rsid w:val="00AC7D20"/>
    <w:rsid w:val="00AD1D1F"/>
    <w:rsid w:val="00AD46CD"/>
    <w:rsid w:val="00AD5368"/>
    <w:rsid w:val="00AE02AD"/>
    <w:rsid w:val="00AE4F81"/>
    <w:rsid w:val="00AE65C7"/>
    <w:rsid w:val="00AF02BA"/>
    <w:rsid w:val="00AF033B"/>
    <w:rsid w:val="00AF0461"/>
    <w:rsid w:val="00AF2881"/>
    <w:rsid w:val="00AF2A16"/>
    <w:rsid w:val="00AF2C0C"/>
    <w:rsid w:val="00AF5CDB"/>
    <w:rsid w:val="00AF7BCC"/>
    <w:rsid w:val="00B001B3"/>
    <w:rsid w:val="00B030C7"/>
    <w:rsid w:val="00B032E1"/>
    <w:rsid w:val="00B03584"/>
    <w:rsid w:val="00B055C5"/>
    <w:rsid w:val="00B0595C"/>
    <w:rsid w:val="00B1309E"/>
    <w:rsid w:val="00B17B52"/>
    <w:rsid w:val="00B17FC3"/>
    <w:rsid w:val="00B20AFF"/>
    <w:rsid w:val="00B212AD"/>
    <w:rsid w:val="00B21B08"/>
    <w:rsid w:val="00B2213E"/>
    <w:rsid w:val="00B23077"/>
    <w:rsid w:val="00B2314D"/>
    <w:rsid w:val="00B258BE"/>
    <w:rsid w:val="00B30239"/>
    <w:rsid w:val="00B308F2"/>
    <w:rsid w:val="00B368F8"/>
    <w:rsid w:val="00B413DE"/>
    <w:rsid w:val="00B51467"/>
    <w:rsid w:val="00B52168"/>
    <w:rsid w:val="00B52770"/>
    <w:rsid w:val="00B52FBF"/>
    <w:rsid w:val="00B573FD"/>
    <w:rsid w:val="00B57421"/>
    <w:rsid w:val="00B63100"/>
    <w:rsid w:val="00B631A9"/>
    <w:rsid w:val="00B6323A"/>
    <w:rsid w:val="00B6505E"/>
    <w:rsid w:val="00B70111"/>
    <w:rsid w:val="00B7165B"/>
    <w:rsid w:val="00B73092"/>
    <w:rsid w:val="00B73993"/>
    <w:rsid w:val="00B7543A"/>
    <w:rsid w:val="00B75B72"/>
    <w:rsid w:val="00B8078E"/>
    <w:rsid w:val="00B8519B"/>
    <w:rsid w:val="00B8661B"/>
    <w:rsid w:val="00B87850"/>
    <w:rsid w:val="00B9073E"/>
    <w:rsid w:val="00B9645F"/>
    <w:rsid w:val="00B977F2"/>
    <w:rsid w:val="00BA0343"/>
    <w:rsid w:val="00BA3266"/>
    <w:rsid w:val="00BA36BE"/>
    <w:rsid w:val="00BA3D88"/>
    <w:rsid w:val="00BA7117"/>
    <w:rsid w:val="00BB2D00"/>
    <w:rsid w:val="00BB36D5"/>
    <w:rsid w:val="00BB3B56"/>
    <w:rsid w:val="00BB4599"/>
    <w:rsid w:val="00BB4C61"/>
    <w:rsid w:val="00BB6A2B"/>
    <w:rsid w:val="00BB70B4"/>
    <w:rsid w:val="00BB78D4"/>
    <w:rsid w:val="00BB7E86"/>
    <w:rsid w:val="00BC0D70"/>
    <w:rsid w:val="00BC4ADD"/>
    <w:rsid w:val="00BC78CB"/>
    <w:rsid w:val="00BD0FD6"/>
    <w:rsid w:val="00BD5386"/>
    <w:rsid w:val="00BD5FF2"/>
    <w:rsid w:val="00BD6BA7"/>
    <w:rsid w:val="00BD7B5D"/>
    <w:rsid w:val="00BD7F55"/>
    <w:rsid w:val="00BE0E83"/>
    <w:rsid w:val="00BE131D"/>
    <w:rsid w:val="00BE23BD"/>
    <w:rsid w:val="00BE2ACB"/>
    <w:rsid w:val="00BE3444"/>
    <w:rsid w:val="00BF0E96"/>
    <w:rsid w:val="00BF1FED"/>
    <w:rsid w:val="00BF4674"/>
    <w:rsid w:val="00BF7E1F"/>
    <w:rsid w:val="00C0071E"/>
    <w:rsid w:val="00C00739"/>
    <w:rsid w:val="00C00862"/>
    <w:rsid w:val="00C00FF9"/>
    <w:rsid w:val="00C013B4"/>
    <w:rsid w:val="00C10A42"/>
    <w:rsid w:val="00C1227F"/>
    <w:rsid w:val="00C14771"/>
    <w:rsid w:val="00C15358"/>
    <w:rsid w:val="00C17B15"/>
    <w:rsid w:val="00C200C7"/>
    <w:rsid w:val="00C22881"/>
    <w:rsid w:val="00C22B06"/>
    <w:rsid w:val="00C33F0A"/>
    <w:rsid w:val="00C36E03"/>
    <w:rsid w:val="00C40CB2"/>
    <w:rsid w:val="00C41510"/>
    <w:rsid w:val="00C425C9"/>
    <w:rsid w:val="00C449DF"/>
    <w:rsid w:val="00C44A5D"/>
    <w:rsid w:val="00C452DD"/>
    <w:rsid w:val="00C519BA"/>
    <w:rsid w:val="00C5251A"/>
    <w:rsid w:val="00C52BAE"/>
    <w:rsid w:val="00C52D89"/>
    <w:rsid w:val="00C55C87"/>
    <w:rsid w:val="00C55F7A"/>
    <w:rsid w:val="00C56AFF"/>
    <w:rsid w:val="00C63A5E"/>
    <w:rsid w:val="00C66608"/>
    <w:rsid w:val="00C66E8A"/>
    <w:rsid w:val="00C67736"/>
    <w:rsid w:val="00C73A73"/>
    <w:rsid w:val="00C853B3"/>
    <w:rsid w:val="00C91E6A"/>
    <w:rsid w:val="00C92401"/>
    <w:rsid w:val="00CA5FD7"/>
    <w:rsid w:val="00CA625B"/>
    <w:rsid w:val="00CA6E83"/>
    <w:rsid w:val="00CA77A6"/>
    <w:rsid w:val="00CB17A6"/>
    <w:rsid w:val="00CB18DF"/>
    <w:rsid w:val="00CB2599"/>
    <w:rsid w:val="00CB63AE"/>
    <w:rsid w:val="00CB7586"/>
    <w:rsid w:val="00CC2BDB"/>
    <w:rsid w:val="00CC4D10"/>
    <w:rsid w:val="00CD50F1"/>
    <w:rsid w:val="00CD633C"/>
    <w:rsid w:val="00CE05FB"/>
    <w:rsid w:val="00CE07B0"/>
    <w:rsid w:val="00CE286B"/>
    <w:rsid w:val="00CE4700"/>
    <w:rsid w:val="00CE5E64"/>
    <w:rsid w:val="00CE788C"/>
    <w:rsid w:val="00CF05EA"/>
    <w:rsid w:val="00CF2ED8"/>
    <w:rsid w:val="00CF5209"/>
    <w:rsid w:val="00CF5ACD"/>
    <w:rsid w:val="00CF72C4"/>
    <w:rsid w:val="00CF7FCC"/>
    <w:rsid w:val="00D027F4"/>
    <w:rsid w:val="00D101F8"/>
    <w:rsid w:val="00D10B25"/>
    <w:rsid w:val="00D10FD3"/>
    <w:rsid w:val="00D11CEB"/>
    <w:rsid w:val="00D16CE8"/>
    <w:rsid w:val="00D16E1B"/>
    <w:rsid w:val="00D200C3"/>
    <w:rsid w:val="00D22AFB"/>
    <w:rsid w:val="00D2332A"/>
    <w:rsid w:val="00D256B0"/>
    <w:rsid w:val="00D33A51"/>
    <w:rsid w:val="00D33CBF"/>
    <w:rsid w:val="00D351FD"/>
    <w:rsid w:val="00D35322"/>
    <w:rsid w:val="00D369EA"/>
    <w:rsid w:val="00D4450E"/>
    <w:rsid w:val="00D44575"/>
    <w:rsid w:val="00D44593"/>
    <w:rsid w:val="00D4529E"/>
    <w:rsid w:val="00D45637"/>
    <w:rsid w:val="00D46C51"/>
    <w:rsid w:val="00D50E68"/>
    <w:rsid w:val="00D57BF1"/>
    <w:rsid w:val="00D60C66"/>
    <w:rsid w:val="00D67E84"/>
    <w:rsid w:val="00D719C7"/>
    <w:rsid w:val="00D77693"/>
    <w:rsid w:val="00D81020"/>
    <w:rsid w:val="00D82A21"/>
    <w:rsid w:val="00D84E34"/>
    <w:rsid w:val="00D93810"/>
    <w:rsid w:val="00DA0737"/>
    <w:rsid w:val="00DA4C8B"/>
    <w:rsid w:val="00DB0F3A"/>
    <w:rsid w:val="00DC17DB"/>
    <w:rsid w:val="00DC2A39"/>
    <w:rsid w:val="00DC7370"/>
    <w:rsid w:val="00DD2B1C"/>
    <w:rsid w:val="00DD7755"/>
    <w:rsid w:val="00DD7F82"/>
    <w:rsid w:val="00DE063A"/>
    <w:rsid w:val="00DE1395"/>
    <w:rsid w:val="00DE4188"/>
    <w:rsid w:val="00DE4D18"/>
    <w:rsid w:val="00DE58FE"/>
    <w:rsid w:val="00DE651A"/>
    <w:rsid w:val="00DE7A9C"/>
    <w:rsid w:val="00DF0215"/>
    <w:rsid w:val="00DF28AD"/>
    <w:rsid w:val="00DF3701"/>
    <w:rsid w:val="00E02F24"/>
    <w:rsid w:val="00E03A13"/>
    <w:rsid w:val="00E05260"/>
    <w:rsid w:val="00E0587F"/>
    <w:rsid w:val="00E07D97"/>
    <w:rsid w:val="00E10644"/>
    <w:rsid w:val="00E10E03"/>
    <w:rsid w:val="00E130A1"/>
    <w:rsid w:val="00E20A66"/>
    <w:rsid w:val="00E25385"/>
    <w:rsid w:val="00E34740"/>
    <w:rsid w:val="00E40BF4"/>
    <w:rsid w:val="00E42AE6"/>
    <w:rsid w:val="00E430F2"/>
    <w:rsid w:val="00E44D2D"/>
    <w:rsid w:val="00E4545C"/>
    <w:rsid w:val="00E45F65"/>
    <w:rsid w:val="00E46841"/>
    <w:rsid w:val="00E50E78"/>
    <w:rsid w:val="00E55F20"/>
    <w:rsid w:val="00E57EA1"/>
    <w:rsid w:val="00E61C60"/>
    <w:rsid w:val="00E62BDC"/>
    <w:rsid w:val="00E634C0"/>
    <w:rsid w:val="00E640CE"/>
    <w:rsid w:val="00E64D01"/>
    <w:rsid w:val="00E656D1"/>
    <w:rsid w:val="00E670C2"/>
    <w:rsid w:val="00E70EF2"/>
    <w:rsid w:val="00E73A55"/>
    <w:rsid w:val="00E76613"/>
    <w:rsid w:val="00E76B58"/>
    <w:rsid w:val="00E80CE2"/>
    <w:rsid w:val="00E812FB"/>
    <w:rsid w:val="00E84255"/>
    <w:rsid w:val="00E85AE4"/>
    <w:rsid w:val="00E90DB1"/>
    <w:rsid w:val="00E9505B"/>
    <w:rsid w:val="00E9570C"/>
    <w:rsid w:val="00E9632C"/>
    <w:rsid w:val="00EA2088"/>
    <w:rsid w:val="00EA38CE"/>
    <w:rsid w:val="00EA673F"/>
    <w:rsid w:val="00EB0DA2"/>
    <w:rsid w:val="00EB380C"/>
    <w:rsid w:val="00EC07AA"/>
    <w:rsid w:val="00EC0D02"/>
    <w:rsid w:val="00EC23CE"/>
    <w:rsid w:val="00EC3BB6"/>
    <w:rsid w:val="00EC4FC3"/>
    <w:rsid w:val="00EC7ED4"/>
    <w:rsid w:val="00ED0D49"/>
    <w:rsid w:val="00ED2F84"/>
    <w:rsid w:val="00ED39FC"/>
    <w:rsid w:val="00EE0CC0"/>
    <w:rsid w:val="00EE1FC6"/>
    <w:rsid w:val="00EE673B"/>
    <w:rsid w:val="00EF130A"/>
    <w:rsid w:val="00EF3436"/>
    <w:rsid w:val="00F036E0"/>
    <w:rsid w:val="00F14CE8"/>
    <w:rsid w:val="00F1757F"/>
    <w:rsid w:val="00F22EEF"/>
    <w:rsid w:val="00F3079C"/>
    <w:rsid w:val="00F42AD3"/>
    <w:rsid w:val="00F43CFB"/>
    <w:rsid w:val="00F44C93"/>
    <w:rsid w:val="00F45520"/>
    <w:rsid w:val="00F46E15"/>
    <w:rsid w:val="00F51CEA"/>
    <w:rsid w:val="00F524A4"/>
    <w:rsid w:val="00F52969"/>
    <w:rsid w:val="00F54867"/>
    <w:rsid w:val="00F54991"/>
    <w:rsid w:val="00F6534D"/>
    <w:rsid w:val="00F655B7"/>
    <w:rsid w:val="00F660C8"/>
    <w:rsid w:val="00F661DE"/>
    <w:rsid w:val="00F67766"/>
    <w:rsid w:val="00F67BEB"/>
    <w:rsid w:val="00F711A6"/>
    <w:rsid w:val="00F71EB3"/>
    <w:rsid w:val="00F73BF6"/>
    <w:rsid w:val="00F74D84"/>
    <w:rsid w:val="00F75C63"/>
    <w:rsid w:val="00F75E90"/>
    <w:rsid w:val="00F8126D"/>
    <w:rsid w:val="00F823EE"/>
    <w:rsid w:val="00F857FF"/>
    <w:rsid w:val="00F87EEE"/>
    <w:rsid w:val="00F92546"/>
    <w:rsid w:val="00F95A9E"/>
    <w:rsid w:val="00F95B15"/>
    <w:rsid w:val="00FA4CA4"/>
    <w:rsid w:val="00FA517F"/>
    <w:rsid w:val="00FA71D4"/>
    <w:rsid w:val="00FB0888"/>
    <w:rsid w:val="00FB10D4"/>
    <w:rsid w:val="00FB1F38"/>
    <w:rsid w:val="00FB5CFA"/>
    <w:rsid w:val="00FC5366"/>
    <w:rsid w:val="00FC6739"/>
    <w:rsid w:val="00FC7FA2"/>
    <w:rsid w:val="00FD2BAD"/>
    <w:rsid w:val="00FD35E5"/>
    <w:rsid w:val="00FD614E"/>
    <w:rsid w:val="00FD653A"/>
    <w:rsid w:val="00FE02D3"/>
    <w:rsid w:val="00FE4E09"/>
    <w:rsid w:val="00FF1602"/>
    <w:rsid w:val="00FF1D01"/>
    <w:rsid w:val="00FF21CA"/>
    <w:rsid w:val="00FF3DC9"/>
    <w:rsid w:val="00FF54E3"/>
    <w:rsid w:val="00FF6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A4C167"/>
  <w15:docId w15:val="{F1E3E712-0962-406A-848F-D9CC05C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1200"/>
    <w:pPr>
      <w:suppressAutoHyphens/>
      <w:spacing w:before="60"/>
    </w:pPr>
    <w:rPr>
      <w:szCs w:val="24"/>
      <w:lang w:eastAsia="ar-SA"/>
    </w:rPr>
  </w:style>
  <w:style w:type="paragraph" w:styleId="Titolo1">
    <w:name w:val="heading 1"/>
    <w:basedOn w:val="Normale"/>
    <w:next w:val="Normale"/>
    <w:qFormat/>
    <w:rsid w:val="00446272"/>
    <w:pPr>
      <w:keepNext/>
      <w:numPr>
        <w:numId w:val="1"/>
      </w:numPr>
      <w:outlineLvl w:val="0"/>
    </w:pPr>
    <w:rPr>
      <w:b/>
    </w:rPr>
  </w:style>
  <w:style w:type="paragraph" w:styleId="Titolo2">
    <w:name w:val="heading 2"/>
    <w:basedOn w:val="Normale"/>
    <w:next w:val="Normale"/>
    <w:qFormat/>
    <w:rsid w:val="00341BDF"/>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rsid w:val="00446272"/>
    <w:pPr>
      <w:keepNext/>
      <w:keepLines/>
      <w:numPr>
        <w:ilvl w:val="2"/>
        <w:numId w:val="1"/>
      </w:numPr>
      <w:spacing w:before="40"/>
      <w:outlineLvl w:val="2"/>
    </w:pPr>
    <w:rPr>
      <w:rFonts w:asciiTheme="majorHAnsi" w:eastAsiaTheme="majorEastAsia" w:hAnsiTheme="majorHAnsi" w:cstheme="majorBidi"/>
      <w:color w:val="1F4D78" w:themeColor="accent1" w:themeShade="7F"/>
      <w:sz w:val="24"/>
    </w:rPr>
  </w:style>
  <w:style w:type="paragraph" w:styleId="Titolo4">
    <w:name w:val="heading 4"/>
    <w:basedOn w:val="Normale"/>
    <w:next w:val="Normale"/>
    <w:link w:val="Titolo4Carattere"/>
    <w:semiHidden/>
    <w:unhideWhenUsed/>
    <w:qFormat/>
    <w:rsid w:val="00085BEF"/>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44627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qFormat/>
    <w:rsid w:val="00194400"/>
    <w:pPr>
      <w:numPr>
        <w:ilvl w:val="5"/>
        <w:numId w:val="1"/>
      </w:numPr>
      <w:spacing w:before="240" w:after="60"/>
      <w:outlineLvl w:val="5"/>
    </w:pPr>
    <w:rPr>
      <w:b/>
      <w:bCs/>
      <w:sz w:val="22"/>
      <w:szCs w:val="22"/>
    </w:rPr>
  </w:style>
  <w:style w:type="paragraph" w:styleId="Titolo7">
    <w:name w:val="heading 7"/>
    <w:basedOn w:val="Normale"/>
    <w:next w:val="Normale"/>
    <w:link w:val="Titolo7Carattere"/>
    <w:semiHidden/>
    <w:unhideWhenUsed/>
    <w:qFormat/>
    <w:rsid w:val="0044627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4462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4462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2B25BE"/>
  </w:style>
  <w:style w:type="character" w:customStyle="1" w:styleId="WW8Num1z0">
    <w:name w:val="WW8Num1z0"/>
    <w:rsid w:val="002B25BE"/>
    <w:rPr>
      <w:rFonts w:ascii="Symbol" w:hAnsi="Symbol"/>
    </w:rPr>
  </w:style>
  <w:style w:type="character" w:customStyle="1" w:styleId="WW8Num1z1">
    <w:name w:val="WW8Num1z1"/>
    <w:rsid w:val="002B25BE"/>
    <w:rPr>
      <w:rFonts w:ascii="Courier New" w:hAnsi="Courier New" w:cs="Courier New"/>
    </w:rPr>
  </w:style>
  <w:style w:type="character" w:customStyle="1" w:styleId="WW8Num1z2">
    <w:name w:val="WW8Num1z2"/>
    <w:rsid w:val="002B25BE"/>
    <w:rPr>
      <w:rFonts w:ascii="Wingdings" w:hAnsi="Wingdings"/>
    </w:rPr>
  </w:style>
  <w:style w:type="character" w:customStyle="1" w:styleId="WW8Num2z1">
    <w:name w:val="WW8Num2z1"/>
    <w:rsid w:val="002B25BE"/>
    <w:rPr>
      <w:rFonts w:ascii="Symbol" w:hAnsi="Symbol"/>
    </w:rPr>
  </w:style>
  <w:style w:type="character" w:customStyle="1" w:styleId="WW8Num3z0">
    <w:name w:val="WW8Num3z0"/>
    <w:rsid w:val="002B25BE"/>
    <w:rPr>
      <w:rFonts w:ascii="Symbol" w:eastAsia="Times New Roman" w:hAnsi="Symbol" w:cs="Times New Roman"/>
    </w:rPr>
  </w:style>
  <w:style w:type="character" w:customStyle="1" w:styleId="WW8Num3z1">
    <w:name w:val="WW8Num3z1"/>
    <w:rsid w:val="002B25BE"/>
    <w:rPr>
      <w:rFonts w:ascii="Courier New" w:hAnsi="Courier New"/>
    </w:rPr>
  </w:style>
  <w:style w:type="character" w:customStyle="1" w:styleId="WW8Num3z2">
    <w:name w:val="WW8Num3z2"/>
    <w:rsid w:val="002B25BE"/>
    <w:rPr>
      <w:rFonts w:ascii="Wingdings" w:hAnsi="Wingdings"/>
    </w:rPr>
  </w:style>
  <w:style w:type="character" w:customStyle="1" w:styleId="WW8Num3z3">
    <w:name w:val="WW8Num3z3"/>
    <w:rsid w:val="002B25BE"/>
    <w:rPr>
      <w:rFonts w:ascii="Symbol" w:hAnsi="Symbol"/>
    </w:rPr>
  </w:style>
  <w:style w:type="character" w:customStyle="1" w:styleId="WW8Num4z0">
    <w:name w:val="WW8Num4z0"/>
    <w:rsid w:val="002B25BE"/>
    <w:rPr>
      <w:rFonts w:ascii="Wingdings" w:hAnsi="Wingdings"/>
    </w:rPr>
  </w:style>
  <w:style w:type="character" w:customStyle="1" w:styleId="WW8Num4z1">
    <w:name w:val="WW8Num4z1"/>
    <w:rsid w:val="002B25BE"/>
    <w:rPr>
      <w:rFonts w:ascii="Courier New" w:hAnsi="Courier New" w:cs="Courier New"/>
    </w:rPr>
  </w:style>
  <w:style w:type="character" w:customStyle="1" w:styleId="WW8Num4z3">
    <w:name w:val="WW8Num4z3"/>
    <w:rsid w:val="002B25BE"/>
    <w:rPr>
      <w:rFonts w:ascii="Symbol" w:hAnsi="Symbol"/>
    </w:rPr>
  </w:style>
  <w:style w:type="character" w:customStyle="1" w:styleId="WW8Num8z0">
    <w:name w:val="WW8Num8z0"/>
    <w:rsid w:val="002B25BE"/>
    <w:rPr>
      <w:rFonts w:ascii="Symbol" w:eastAsia="Times New Roman" w:hAnsi="Symbol" w:cs="Times New Roman"/>
    </w:rPr>
  </w:style>
  <w:style w:type="character" w:customStyle="1" w:styleId="WW8Num8z1">
    <w:name w:val="WW8Num8z1"/>
    <w:rsid w:val="002B25BE"/>
    <w:rPr>
      <w:rFonts w:ascii="Courier New" w:hAnsi="Courier New" w:cs="Courier New"/>
    </w:rPr>
  </w:style>
  <w:style w:type="character" w:customStyle="1" w:styleId="WW8Num8z2">
    <w:name w:val="WW8Num8z2"/>
    <w:rsid w:val="002B25BE"/>
    <w:rPr>
      <w:rFonts w:ascii="Wingdings" w:hAnsi="Wingdings"/>
    </w:rPr>
  </w:style>
  <w:style w:type="character" w:customStyle="1" w:styleId="WW8Num8z3">
    <w:name w:val="WW8Num8z3"/>
    <w:rsid w:val="002B25BE"/>
    <w:rPr>
      <w:rFonts w:ascii="Symbol" w:hAnsi="Symbol"/>
    </w:rPr>
  </w:style>
  <w:style w:type="character" w:customStyle="1" w:styleId="WW8Num9z0">
    <w:name w:val="WW8Num9z0"/>
    <w:rsid w:val="002B25BE"/>
    <w:rPr>
      <w:rFonts w:ascii="Symbol" w:eastAsia="Times New Roman" w:hAnsi="Symbol" w:cs="Times New Roman"/>
    </w:rPr>
  </w:style>
  <w:style w:type="character" w:customStyle="1" w:styleId="WW8Num9z1">
    <w:name w:val="WW8Num9z1"/>
    <w:rsid w:val="002B25BE"/>
    <w:rPr>
      <w:rFonts w:ascii="Courier New" w:hAnsi="Courier New" w:cs="Courier New"/>
    </w:rPr>
  </w:style>
  <w:style w:type="character" w:customStyle="1" w:styleId="WW8Num9z2">
    <w:name w:val="WW8Num9z2"/>
    <w:rsid w:val="002B25BE"/>
    <w:rPr>
      <w:rFonts w:ascii="Wingdings" w:hAnsi="Wingdings"/>
    </w:rPr>
  </w:style>
  <w:style w:type="character" w:customStyle="1" w:styleId="WW8Num9z3">
    <w:name w:val="WW8Num9z3"/>
    <w:rsid w:val="002B25BE"/>
    <w:rPr>
      <w:rFonts w:ascii="Symbol" w:hAnsi="Symbol"/>
    </w:rPr>
  </w:style>
  <w:style w:type="character" w:customStyle="1" w:styleId="WW8Num11z0">
    <w:name w:val="WW8Num11z0"/>
    <w:rsid w:val="002B25BE"/>
    <w:rPr>
      <w:rFonts w:ascii="Wingdings" w:hAnsi="Wingdings"/>
    </w:rPr>
  </w:style>
  <w:style w:type="character" w:customStyle="1" w:styleId="WW8Num12z1">
    <w:name w:val="WW8Num12z1"/>
    <w:rsid w:val="002B25BE"/>
    <w:rPr>
      <w:rFonts w:ascii="Courier New" w:hAnsi="Courier New"/>
    </w:rPr>
  </w:style>
  <w:style w:type="character" w:customStyle="1" w:styleId="WW8Num12z2">
    <w:name w:val="WW8Num12z2"/>
    <w:rsid w:val="002B25BE"/>
    <w:rPr>
      <w:rFonts w:ascii="Wingdings" w:hAnsi="Wingdings"/>
    </w:rPr>
  </w:style>
  <w:style w:type="character" w:customStyle="1" w:styleId="WW8Num12z3">
    <w:name w:val="WW8Num12z3"/>
    <w:rsid w:val="002B25BE"/>
    <w:rPr>
      <w:rFonts w:ascii="Symbol" w:hAnsi="Symbol"/>
    </w:rPr>
  </w:style>
  <w:style w:type="character" w:customStyle="1" w:styleId="WW8Num13z0">
    <w:name w:val="WW8Num13z0"/>
    <w:rsid w:val="002B25BE"/>
    <w:rPr>
      <w:rFonts w:ascii="Symbol" w:hAnsi="Symbol"/>
    </w:rPr>
  </w:style>
  <w:style w:type="character" w:customStyle="1" w:styleId="WW8Num13z1">
    <w:name w:val="WW8Num13z1"/>
    <w:rsid w:val="002B25BE"/>
    <w:rPr>
      <w:rFonts w:ascii="Courier New" w:hAnsi="Courier New" w:cs="Courier New"/>
    </w:rPr>
  </w:style>
  <w:style w:type="character" w:customStyle="1" w:styleId="WW8Num13z2">
    <w:name w:val="WW8Num13z2"/>
    <w:rsid w:val="002B25BE"/>
    <w:rPr>
      <w:rFonts w:ascii="Wingdings" w:hAnsi="Wingdings"/>
    </w:rPr>
  </w:style>
  <w:style w:type="character" w:customStyle="1" w:styleId="WW8Num15z0">
    <w:name w:val="WW8Num15z0"/>
    <w:rsid w:val="002B25BE"/>
    <w:rPr>
      <w:rFonts w:ascii="Wingdings" w:hAnsi="Wingdings"/>
      <w:sz w:val="16"/>
    </w:rPr>
  </w:style>
  <w:style w:type="character" w:customStyle="1" w:styleId="WW8Num15z1">
    <w:name w:val="WW8Num15z1"/>
    <w:rsid w:val="002B25BE"/>
    <w:rPr>
      <w:rFonts w:ascii="Courier New" w:hAnsi="Courier New" w:cs="Courier New"/>
    </w:rPr>
  </w:style>
  <w:style w:type="character" w:customStyle="1" w:styleId="WW8Num15z2">
    <w:name w:val="WW8Num15z2"/>
    <w:rsid w:val="002B25BE"/>
    <w:rPr>
      <w:rFonts w:ascii="Wingdings" w:hAnsi="Wingdings"/>
    </w:rPr>
  </w:style>
  <w:style w:type="character" w:customStyle="1" w:styleId="WW8Num15z3">
    <w:name w:val="WW8Num15z3"/>
    <w:rsid w:val="002B25BE"/>
    <w:rPr>
      <w:rFonts w:ascii="Symbol" w:hAnsi="Symbol"/>
    </w:rPr>
  </w:style>
  <w:style w:type="character" w:customStyle="1" w:styleId="WW8Num16z0">
    <w:name w:val="WW8Num16z0"/>
    <w:rsid w:val="002B25BE"/>
    <w:rPr>
      <w:rFonts w:ascii="Symbol" w:eastAsia="Times New Roman" w:hAnsi="Symbol" w:cs="Times New Roman"/>
    </w:rPr>
  </w:style>
  <w:style w:type="character" w:customStyle="1" w:styleId="WW8Num16z1">
    <w:name w:val="WW8Num16z1"/>
    <w:rsid w:val="002B25BE"/>
    <w:rPr>
      <w:rFonts w:ascii="Courier New" w:hAnsi="Courier New" w:cs="Courier New"/>
    </w:rPr>
  </w:style>
  <w:style w:type="character" w:customStyle="1" w:styleId="WW8Num16z2">
    <w:name w:val="WW8Num16z2"/>
    <w:rsid w:val="002B25BE"/>
    <w:rPr>
      <w:rFonts w:ascii="Wingdings" w:hAnsi="Wingdings"/>
    </w:rPr>
  </w:style>
  <w:style w:type="character" w:customStyle="1" w:styleId="WW8Num16z3">
    <w:name w:val="WW8Num16z3"/>
    <w:rsid w:val="002B25BE"/>
    <w:rPr>
      <w:rFonts w:ascii="Symbol" w:hAnsi="Symbol"/>
    </w:rPr>
  </w:style>
  <w:style w:type="character" w:customStyle="1" w:styleId="WW8Num17z0">
    <w:name w:val="WW8Num17z0"/>
    <w:rsid w:val="002B25BE"/>
    <w:rPr>
      <w:rFonts w:ascii="Symbol" w:eastAsia="Times New Roman" w:hAnsi="Symbol" w:cs="Times New Roman"/>
    </w:rPr>
  </w:style>
  <w:style w:type="character" w:customStyle="1" w:styleId="WW8Num17z1">
    <w:name w:val="WW8Num17z1"/>
    <w:rsid w:val="002B25BE"/>
    <w:rPr>
      <w:rFonts w:ascii="Courier New" w:hAnsi="Courier New" w:cs="Courier New"/>
    </w:rPr>
  </w:style>
  <w:style w:type="character" w:customStyle="1" w:styleId="WW8Num17z2">
    <w:name w:val="WW8Num17z2"/>
    <w:rsid w:val="002B25BE"/>
    <w:rPr>
      <w:rFonts w:ascii="Wingdings" w:hAnsi="Wingdings"/>
    </w:rPr>
  </w:style>
  <w:style w:type="character" w:customStyle="1" w:styleId="WW8Num17z3">
    <w:name w:val="WW8Num17z3"/>
    <w:rsid w:val="002B25BE"/>
    <w:rPr>
      <w:rFonts w:ascii="Symbol" w:hAnsi="Symbol"/>
    </w:rPr>
  </w:style>
  <w:style w:type="character" w:customStyle="1" w:styleId="WW8Num19z0">
    <w:name w:val="WW8Num19z0"/>
    <w:rsid w:val="002B25BE"/>
    <w:rPr>
      <w:rFonts w:ascii="Wingdings" w:hAnsi="Wingdings"/>
    </w:rPr>
  </w:style>
  <w:style w:type="character" w:customStyle="1" w:styleId="WW8Num21z0">
    <w:name w:val="WW8Num21z0"/>
    <w:rsid w:val="002B25BE"/>
    <w:rPr>
      <w:rFonts w:ascii="Symbol" w:hAnsi="Symbol"/>
    </w:rPr>
  </w:style>
  <w:style w:type="character" w:customStyle="1" w:styleId="WW8Num21z1">
    <w:name w:val="WW8Num21z1"/>
    <w:rsid w:val="002B25BE"/>
    <w:rPr>
      <w:rFonts w:ascii="Courier New" w:hAnsi="Courier New"/>
    </w:rPr>
  </w:style>
  <w:style w:type="character" w:customStyle="1" w:styleId="WW8Num21z2">
    <w:name w:val="WW8Num21z2"/>
    <w:rsid w:val="002B25BE"/>
    <w:rPr>
      <w:rFonts w:ascii="Wingdings" w:hAnsi="Wingdings"/>
    </w:rPr>
  </w:style>
  <w:style w:type="character" w:customStyle="1" w:styleId="WW8Num24z0">
    <w:name w:val="WW8Num24z0"/>
    <w:rsid w:val="002B25BE"/>
    <w:rPr>
      <w:rFonts w:ascii="Symbol" w:eastAsia="Times New Roman" w:hAnsi="Symbol" w:cs="Times New Roman"/>
    </w:rPr>
  </w:style>
  <w:style w:type="character" w:customStyle="1" w:styleId="WW8Num24z2">
    <w:name w:val="WW8Num24z2"/>
    <w:rsid w:val="002B25BE"/>
    <w:rPr>
      <w:rFonts w:ascii="Wingdings" w:hAnsi="Wingdings"/>
    </w:rPr>
  </w:style>
  <w:style w:type="character" w:customStyle="1" w:styleId="WW8Num24z3">
    <w:name w:val="WW8Num24z3"/>
    <w:rsid w:val="002B25BE"/>
    <w:rPr>
      <w:rFonts w:ascii="Symbol" w:hAnsi="Symbol"/>
    </w:rPr>
  </w:style>
  <w:style w:type="character" w:customStyle="1" w:styleId="WW8Num24z4">
    <w:name w:val="WW8Num24z4"/>
    <w:rsid w:val="002B25BE"/>
    <w:rPr>
      <w:rFonts w:ascii="Courier New" w:hAnsi="Courier New" w:cs="Courier New"/>
    </w:rPr>
  </w:style>
  <w:style w:type="character" w:customStyle="1" w:styleId="WW8Num26z0">
    <w:name w:val="WW8Num26z0"/>
    <w:rsid w:val="002B25BE"/>
    <w:rPr>
      <w:rFonts w:ascii="Symbol" w:hAnsi="Symbol"/>
    </w:rPr>
  </w:style>
  <w:style w:type="character" w:customStyle="1" w:styleId="WW8Num26z1">
    <w:name w:val="WW8Num26z1"/>
    <w:rsid w:val="002B25BE"/>
    <w:rPr>
      <w:rFonts w:ascii="Courier New" w:hAnsi="Courier New" w:cs="Courier New"/>
    </w:rPr>
  </w:style>
  <w:style w:type="character" w:customStyle="1" w:styleId="WW8Num26z2">
    <w:name w:val="WW8Num26z2"/>
    <w:rsid w:val="002B25BE"/>
    <w:rPr>
      <w:rFonts w:ascii="Wingdings" w:hAnsi="Wingdings"/>
    </w:rPr>
  </w:style>
  <w:style w:type="character" w:customStyle="1" w:styleId="WW8Num27z0">
    <w:name w:val="WW8Num27z0"/>
    <w:rsid w:val="002B25BE"/>
    <w:rPr>
      <w:rFonts w:ascii="Symbol" w:eastAsia="Times New Roman" w:hAnsi="Symbol" w:cs="Times New Roman"/>
    </w:rPr>
  </w:style>
  <w:style w:type="character" w:customStyle="1" w:styleId="WW8Num27z1">
    <w:name w:val="WW8Num27z1"/>
    <w:rsid w:val="002B25BE"/>
    <w:rPr>
      <w:rFonts w:ascii="Courier New" w:hAnsi="Courier New" w:cs="Courier New"/>
    </w:rPr>
  </w:style>
  <w:style w:type="character" w:customStyle="1" w:styleId="WW8Num27z2">
    <w:name w:val="WW8Num27z2"/>
    <w:rsid w:val="002B25BE"/>
    <w:rPr>
      <w:rFonts w:ascii="Wingdings" w:hAnsi="Wingdings"/>
    </w:rPr>
  </w:style>
  <w:style w:type="character" w:customStyle="1" w:styleId="WW8Num27z3">
    <w:name w:val="WW8Num27z3"/>
    <w:rsid w:val="002B25BE"/>
    <w:rPr>
      <w:rFonts w:ascii="Symbol" w:hAnsi="Symbol"/>
    </w:rPr>
  </w:style>
  <w:style w:type="character" w:customStyle="1" w:styleId="WW8Num29z0">
    <w:name w:val="WW8Num29z0"/>
    <w:rsid w:val="002B25BE"/>
    <w:rPr>
      <w:i w:val="0"/>
    </w:rPr>
  </w:style>
  <w:style w:type="character" w:customStyle="1" w:styleId="WW8Num30z0">
    <w:name w:val="WW8Num30z0"/>
    <w:rsid w:val="002B25BE"/>
    <w:rPr>
      <w:rFonts w:ascii="Symbol" w:eastAsia="Times New Roman" w:hAnsi="Symbol" w:cs="Times New Roman"/>
    </w:rPr>
  </w:style>
  <w:style w:type="character" w:customStyle="1" w:styleId="WW8Num30z1">
    <w:name w:val="WW8Num30z1"/>
    <w:rsid w:val="002B25BE"/>
    <w:rPr>
      <w:rFonts w:ascii="Courier New" w:hAnsi="Courier New"/>
    </w:rPr>
  </w:style>
  <w:style w:type="character" w:customStyle="1" w:styleId="WW8Num30z2">
    <w:name w:val="WW8Num30z2"/>
    <w:rsid w:val="002B25BE"/>
    <w:rPr>
      <w:rFonts w:ascii="Wingdings" w:hAnsi="Wingdings"/>
    </w:rPr>
  </w:style>
  <w:style w:type="character" w:customStyle="1" w:styleId="WW8Num30z3">
    <w:name w:val="WW8Num30z3"/>
    <w:rsid w:val="002B25BE"/>
    <w:rPr>
      <w:rFonts w:ascii="Symbol" w:hAnsi="Symbol"/>
    </w:rPr>
  </w:style>
  <w:style w:type="character" w:customStyle="1" w:styleId="WW8Num31z1">
    <w:name w:val="WW8Num31z1"/>
    <w:rsid w:val="002B25BE"/>
    <w:rPr>
      <w:rFonts w:ascii="Symbol" w:hAnsi="Symbol"/>
    </w:rPr>
  </w:style>
  <w:style w:type="character" w:customStyle="1" w:styleId="WW8Num31z2">
    <w:name w:val="WW8Num31z2"/>
    <w:rsid w:val="002B25BE"/>
    <w:rPr>
      <w:rFonts w:ascii="Wingdings" w:hAnsi="Wingdings"/>
    </w:rPr>
  </w:style>
  <w:style w:type="character" w:customStyle="1" w:styleId="WW8Num31z4">
    <w:name w:val="WW8Num31z4"/>
    <w:rsid w:val="002B25BE"/>
    <w:rPr>
      <w:rFonts w:ascii="Courier New" w:hAnsi="Courier New" w:cs="Courier New"/>
    </w:rPr>
  </w:style>
  <w:style w:type="character" w:customStyle="1" w:styleId="WW8Num32z0">
    <w:name w:val="WW8Num32z0"/>
    <w:rsid w:val="002B25BE"/>
    <w:rPr>
      <w:rFonts w:ascii="Symbol" w:hAnsi="Symbol"/>
    </w:rPr>
  </w:style>
  <w:style w:type="character" w:customStyle="1" w:styleId="WW8Num32z2">
    <w:name w:val="WW8Num32z2"/>
    <w:rsid w:val="002B25BE"/>
    <w:rPr>
      <w:rFonts w:ascii="Wingdings" w:hAnsi="Wingdings"/>
    </w:rPr>
  </w:style>
  <w:style w:type="character" w:customStyle="1" w:styleId="WW8Num32z4">
    <w:name w:val="WW8Num32z4"/>
    <w:rsid w:val="002B25BE"/>
    <w:rPr>
      <w:rFonts w:ascii="Courier New" w:hAnsi="Courier New" w:cs="Courier New"/>
    </w:rPr>
  </w:style>
  <w:style w:type="character" w:customStyle="1" w:styleId="Carpredefinitoparagrafo1">
    <w:name w:val="Car. predefinito paragrafo1"/>
    <w:rsid w:val="002B25BE"/>
  </w:style>
  <w:style w:type="character" w:styleId="Numeropagina">
    <w:name w:val="page number"/>
    <w:basedOn w:val="Carpredefinitoparagrafo1"/>
    <w:rsid w:val="002B25BE"/>
  </w:style>
  <w:style w:type="character" w:styleId="Collegamentoipertestuale">
    <w:name w:val="Hyperlink"/>
    <w:rsid w:val="002B25BE"/>
    <w:rPr>
      <w:color w:val="0000FF"/>
      <w:u w:val="single"/>
    </w:rPr>
  </w:style>
  <w:style w:type="paragraph" w:customStyle="1" w:styleId="Intestazione1">
    <w:name w:val="Intestazione1"/>
    <w:basedOn w:val="Normale"/>
    <w:next w:val="Corpodeltesto1"/>
    <w:rsid w:val="002B25BE"/>
    <w:pPr>
      <w:keepNext/>
      <w:spacing w:before="240" w:after="120"/>
    </w:pPr>
    <w:rPr>
      <w:rFonts w:ascii="Arial" w:eastAsia="MS Mincho" w:hAnsi="Arial" w:cs="Tahoma"/>
      <w:sz w:val="28"/>
      <w:szCs w:val="28"/>
    </w:rPr>
  </w:style>
  <w:style w:type="paragraph" w:customStyle="1" w:styleId="Corpodeltesto1">
    <w:name w:val="Corpo del testo1"/>
    <w:basedOn w:val="Normale"/>
    <w:rsid w:val="002B25BE"/>
    <w:pPr>
      <w:spacing w:line="360" w:lineRule="auto"/>
      <w:jc w:val="both"/>
    </w:pPr>
  </w:style>
  <w:style w:type="paragraph" w:styleId="Elenco">
    <w:name w:val="List"/>
    <w:basedOn w:val="Corpodeltesto1"/>
    <w:rsid w:val="002B25BE"/>
    <w:rPr>
      <w:rFonts w:cs="Tahoma"/>
    </w:rPr>
  </w:style>
  <w:style w:type="paragraph" w:customStyle="1" w:styleId="Didascalia1">
    <w:name w:val="Didascalia1"/>
    <w:basedOn w:val="Normale"/>
    <w:rsid w:val="002B25BE"/>
    <w:pPr>
      <w:suppressLineNumbers/>
      <w:spacing w:before="120" w:after="120"/>
    </w:pPr>
    <w:rPr>
      <w:rFonts w:cs="Tahoma"/>
      <w:i/>
      <w:iCs/>
    </w:rPr>
  </w:style>
  <w:style w:type="paragraph" w:customStyle="1" w:styleId="Indice">
    <w:name w:val="Indice"/>
    <w:basedOn w:val="Normale"/>
    <w:rsid w:val="002B25BE"/>
    <w:pPr>
      <w:suppressLineNumbers/>
    </w:pPr>
    <w:rPr>
      <w:rFonts w:cs="Tahoma"/>
    </w:rPr>
  </w:style>
  <w:style w:type="paragraph" w:styleId="Titolo">
    <w:name w:val="Title"/>
    <w:basedOn w:val="Normale"/>
    <w:next w:val="Sottotitolo"/>
    <w:qFormat/>
    <w:rsid w:val="002B25BE"/>
    <w:pPr>
      <w:jc w:val="center"/>
    </w:pPr>
    <w:rPr>
      <w:sz w:val="28"/>
    </w:rPr>
  </w:style>
  <w:style w:type="paragraph" w:styleId="Sottotitolo">
    <w:name w:val="Subtitle"/>
    <w:basedOn w:val="Intestazione1"/>
    <w:next w:val="Corpodeltesto1"/>
    <w:qFormat/>
    <w:rsid w:val="002B25BE"/>
    <w:pPr>
      <w:jc w:val="center"/>
    </w:pPr>
    <w:rPr>
      <w:i/>
      <w:iCs/>
    </w:rPr>
  </w:style>
  <w:style w:type="paragraph" w:customStyle="1" w:styleId="Corpodeltesto31">
    <w:name w:val="Corpo del testo 31"/>
    <w:basedOn w:val="Normale"/>
    <w:rsid w:val="002B25BE"/>
    <w:pPr>
      <w:jc w:val="both"/>
    </w:pPr>
    <w:rPr>
      <w:b/>
      <w:bCs/>
      <w:sz w:val="32"/>
    </w:rPr>
  </w:style>
  <w:style w:type="paragraph" w:customStyle="1" w:styleId="Corpodeltesto21">
    <w:name w:val="Corpo del testo 21"/>
    <w:basedOn w:val="Normale"/>
    <w:rsid w:val="002B25BE"/>
    <w:pPr>
      <w:spacing w:line="360" w:lineRule="auto"/>
      <w:jc w:val="both"/>
    </w:pPr>
    <w:rPr>
      <w:sz w:val="28"/>
    </w:rPr>
  </w:style>
  <w:style w:type="paragraph" w:styleId="Intestazione">
    <w:name w:val="header"/>
    <w:basedOn w:val="Normale"/>
    <w:link w:val="IntestazioneCarattere"/>
    <w:uiPriority w:val="99"/>
    <w:rsid w:val="002B25BE"/>
    <w:pPr>
      <w:tabs>
        <w:tab w:val="center" w:pos="4819"/>
        <w:tab w:val="right" w:pos="9638"/>
      </w:tabs>
    </w:pPr>
  </w:style>
  <w:style w:type="paragraph" w:styleId="Pidipagina">
    <w:name w:val="footer"/>
    <w:basedOn w:val="Normale"/>
    <w:link w:val="PidipaginaCarattere"/>
    <w:uiPriority w:val="99"/>
    <w:rsid w:val="002B25BE"/>
    <w:pPr>
      <w:tabs>
        <w:tab w:val="center" w:pos="4819"/>
        <w:tab w:val="right" w:pos="9638"/>
      </w:tabs>
    </w:pPr>
  </w:style>
  <w:style w:type="paragraph" w:styleId="Testofumetto">
    <w:name w:val="Balloon Text"/>
    <w:basedOn w:val="Normale"/>
    <w:rsid w:val="002B25BE"/>
    <w:rPr>
      <w:rFonts w:ascii="Tahoma" w:hAnsi="Tahoma" w:cs="Tahoma"/>
      <w:sz w:val="16"/>
      <w:szCs w:val="16"/>
    </w:rPr>
  </w:style>
  <w:style w:type="paragraph" w:customStyle="1" w:styleId="Testopredefinito11">
    <w:name w:val="Testo predefinito:1:1"/>
    <w:basedOn w:val="Normale"/>
    <w:rsid w:val="002B25BE"/>
    <w:pPr>
      <w:autoSpaceDE w:val="0"/>
    </w:pPr>
    <w:rPr>
      <w:rFonts w:eastAsia="Calibri"/>
    </w:rPr>
  </w:style>
  <w:style w:type="paragraph" w:customStyle="1" w:styleId="Contenutotabella">
    <w:name w:val="Contenuto tabella"/>
    <w:basedOn w:val="Normale"/>
    <w:rsid w:val="002B25BE"/>
    <w:pPr>
      <w:suppressLineNumbers/>
    </w:pPr>
  </w:style>
  <w:style w:type="paragraph" w:customStyle="1" w:styleId="Intestazionetabella">
    <w:name w:val="Intestazione tabella"/>
    <w:basedOn w:val="Contenutotabella"/>
    <w:rsid w:val="002B25BE"/>
    <w:pPr>
      <w:jc w:val="center"/>
    </w:pPr>
    <w:rPr>
      <w:b/>
      <w:bCs/>
    </w:rPr>
  </w:style>
  <w:style w:type="paragraph" w:customStyle="1" w:styleId="Contenutocornice">
    <w:name w:val="Contenuto cornice"/>
    <w:basedOn w:val="Corpodeltesto1"/>
    <w:rsid w:val="002B25BE"/>
  </w:style>
  <w:style w:type="character" w:styleId="Enfasigrassetto">
    <w:name w:val="Strong"/>
    <w:qFormat/>
    <w:rsid w:val="00BB4C61"/>
    <w:rPr>
      <w:b/>
      <w:bCs/>
    </w:rPr>
  </w:style>
  <w:style w:type="paragraph" w:styleId="NormaleWeb">
    <w:name w:val="Normal (Web)"/>
    <w:basedOn w:val="Normale"/>
    <w:uiPriority w:val="99"/>
    <w:rsid w:val="00BB4C61"/>
    <w:pPr>
      <w:suppressAutoHyphens w:val="0"/>
      <w:spacing w:before="100" w:beforeAutospacing="1" w:after="100" w:afterAutospacing="1"/>
    </w:pPr>
    <w:rPr>
      <w:lang w:eastAsia="it-IT"/>
    </w:rPr>
  </w:style>
  <w:style w:type="character" w:styleId="Enfasicorsivo">
    <w:name w:val="Emphasis"/>
    <w:qFormat/>
    <w:rsid w:val="00E44D2D"/>
    <w:rPr>
      <w:i/>
      <w:iCs/>
    </w:rPr>
  </w:style>
  <w:style w:type="character" w:styleId="Collegamentovisitato">
    <w:name w:val="FollowedHyperlink"/>
    <w:rsid w:val="00A75B33"/>
    <w:rPr>
      <w:color w:val="800080"/>
      <w:u w:val="single"/>
    </w:rPr>
  </w:style>
  <w:style w:type="paragraph" w:customStyle="1" w:styleId="bodytext">
    <w:name w:val="bodytext"/>
    <w:basedOn w:val="Normale"/>
    <w:rsid w:val="008E6769"/>
    <w:pPr>
      <w:suppressAutoHyphens w:val="0"/>
      <w:spacing w:after="75"/>
    </w:pPr>
    <w:rPr>
      <w:color w:val="75757C"/>
      <w:lang w:eastAsia="it-IT"/>
    </w:rPr>
  </w:style>
  <w:style w:type="character" w:customStyle="1" w:styleId="sth20121">
    <w:name w:val="sth_20121"/>
    <w:rsid w:val="009001C9"/>
    <w:rPr>
      <w:b/>
      <w:bCs/>
      <w:color w:val="000000"/>
      <w:shd w:val="clear" w:color="auto" w:fill="BBFFFF"/>
    </w:rPr>
  </w:style>
  <w:style w:type="paragraph" w:customStyle="1" w:styleId="grassetto1">
    <w:name w:val="grassetto1"/>
    <w:basedOn w:val="Normale"/>
    <w:rsid w:val="0031462F"/>
    <w:pPr>
      <w:suppressAutoHyphens w:val="0"/>
      <w:spacing w:after="24"/>
    </w:pPr>
    <w:rPr>
      <w:b/>
      <w:bCs/>
      <w:lang w:eastAsia="it-IT"/>
    </w:rPr>
  </w:style>
  <w:style w:type="character" w:customStyle="1" w:styleId="rosso1">
    <w:name w:val="rosso1"/>
    <w:rsid w:val="0031462F"/>
    <w:rPr>
      <w:b w:val="0"/>
      <w:bCs w:val="0"/>
      <w:vanish w:val="0"/>
      <w:webHidden w:val="0"/>
      <w:color w:val="990000"/>
      <w:specVanish w:val="0"/>
    </w:rPr>
  </w:style>
  <w:style w:type="character" w:customStyle="1" w:styleId="riferimento1">
    <w:name w:val="riferimento1"/>
    <w:rsid w:val="0031462F"/>
    <w:rPr>
      <w:i/>
      <w:iCs/>
      <w:color w:val="058940"/>
    </w:rPr>
  </w:style>
  <w:style w:type="paragraph" w:customStyle="1" w:styleId="Default">
    <w:name w:val="Default"/>
    <w:basedOn w:val="Normale"/>
    <w:rsid w:val="00F14CE8"/>
    <w:pPr>
      <w:widowControl w:val="0"/>
      <w:autoSpaceDE w:val="0"/>
    </w:pPr>
    <w:rPr>
      <w:rFonts w:ascii="Century-Gothic" w:eastAsia="Century-Gothic" w:hAnsi="Century-Gothic"/>
      <w:color w:val="000000"/>
    </w:rPr>
  </w:style>
  <w:style w:type="paragraph" w:customStyle="1" w:styleId="testocenter2">
    <w:name w:val="testocenter2"/>
    <w:basedOn w:val="Normale"/>
    <w:rsid w:val="00503218"/>
    <w:pPr>
      <w:suppressAutoHyphens w:val="0"/>
      <w:spacing w:before="75" w:after="180"/>
      <w:ind w:firstLine="240"/>
      <w:jc w:val="center"/>
    </w:pPr>
    <w:rPr>
      <w:rFonts w:ascii="Tahoma" w:hAnsi="Tahoma" w:cs="Tahoma"/>
      <w:color w:val="000000"/>
      <w:lang w:eastAsia="it-IT"/>
    </w:rPr>
  </w:style>
  <w:style w:type="paragraph" w:customStyle="1" w:styleId="pre-footer-header1">
    <w:name w:val="pre-footer-header1"/>
    <w:basedOn w:val="Normale"/>
    <w:rsid w:val="00647B2D"/>
    <w:pPr>
      <w:suppressAutoHyphens w:val="0"/>
      <w:spacing w:before="150"/>
      <w:ind w:left="450"/>
    </w:pPr>
    <w:rPr>
      <w:b/>
      <w:bCs/>
      <w:caps/>
      <w:sz w:val="29"/>
      <w:szCs w:val="29"/>
      <w:lang w:eastAsia="it-IT"/>
    </w:rPr>
  </w:style>
  <w:style w:type="paragraph" w:styleId="Iniziomodulo-z">
    <w:name w:val="HTML Top of Form"/>
    <w:basedOn w:val="Normale"/>
    <w:next w:val="Normale"/>
    <w:hidden/>
    <w:rsid w:val="00647B2D"/>
    <w:pPr>
      <w:pBdr>
        <w:bottom w:val="single" w:sz="6" w:space="1" w:color="auto"/>
      </w:pBdr>
      <w:suppressAutoHyphens w:val="0"/>
      <w:jc w:val="center"/>
    </w:pPr>
    <w:rPr>
      <w:rFonts w:ascii="Arial" w:hAnsi="Arial" w:cs="Arial"/>
      <w:vanish/>
      <w:sz w:val="16"/>
      <w:szCs w:val="16"/>
      <w:lang w:eastAsia="it-IT"/>
    </w:rPr>
  </w:style>
  <w:style w:type="paragraph" w:styleId="Finemodulo-z">
    <w:name w:val="HTML Bottom of Form"/>
    <w:basedOn w:val="Normale"/>
    <w:next w:val="Normale"/>
    <w:hidden/>
    <w:rsid w:val="00647B2D"/>
    <w:pPr>
      <w:pBdr>
        <w:top w:val="single" w:sz="6" w:space="1" w:color="auto"/>
      </w:pBdr>
      <w:suppressAutoHyphens w:val="0"/>
      <w:jc w:val="center"/>
    </w:pPr>
    <w:rPr>
      <w:rFonts w:ascii="Arial" w:hAnsi="Arial" w:cs="Arial"/>
      <w:vanish/>
      <w:sz w:val="16"/>
      <w:szCs w:val="16"/>
      <w:lang w:eastAsia="it-IT"/>
    </w:rPr>
  </w:style>
  <w:style w:type="character" w:customStyle="1" w:styleId="apple-converted-space">
    <w:name w:val="apple-converted-space"/>
    <w:basedOn w:val="Carpredefinitoparagrafo"/>
    <w:rsid w:val="004B42BC"/>
  </w:style>
  <w:style w:type="paragraph" w:styleId="Testonotaapidipagina">
    <w:name w:val="footnote text"/>
    <w:basedOn w:val="Normale"/>
    <w:semiHidden/>
    <w:rsid w:val="00755726"/>
    <w:rPr>
      <w:szCs w:val="20"/>
    </w:rPr>
  </w:style>
  <w:style w:type="character" w:styleId="Rimandonotaapidipagina">
    <w:name w:val="footnote reference"/>
    <w:semiHidden/>
    <w:rsid w:val="00755726"/>
    <w:rPr>
      <w:vertAlign w:val="superscript"/>
    </w:rPr>
  </w:style>
  <w:style w:type="character" w:customStyle="1" w:styleId="workflow-id2">
    <w:name w:val="workflow-id2"/>
    <w:basedOn w:val="Carpredefinitoparagrafo"/>
    <w:rsid w:val="002F3405"/>
  </w:style>
  <w:style w:type="paragraph" w:styleId="Corpodeltesto3">
    <w:name w:val="Body Text 3"/>
    <w:basedOn w:val="Normale"/>
    <w:rsid w:val="00C449DF"/>
    <w:pPr>
      <w:suppressAutoHyphens w:val="0"/>
      <w:spacing w:after="120"/>
    </w:pPr>
    <w:rPr>
      <w:sz w:val="16"/>
      <w:szCs w:val="16"/>
      <w:lang w:eastAsia="it-IT"/>
    </w:rPr>
  </w:style>
  <w:style w:type="paragraph" w:customStyle="1" w:styleId="Rientrocorpodeltesto21">
    <w:name w:val="Rientro corpo del testo 21"/>
    <w:basedOn w:val="Normale"/>
    <w:rsid w:val="004B05A8"/>
    <w:pPr>
      <w:spacing w:after="120" w:line="480" w:lineRule="auto"/>
      <w:ind w:left="283"/>
    </w:pPr>
    <w:rPr>
      <w:sz w:val="22"/>
      <w:szCs w:val="20"/>
    </w:rPr>
  </w:style>
  <w:style w:type="paragraph" w:customStyle="1" w:styleId="Corpodeltesto32">
    <w:name w:val="Corpo del testo 32"/>
    <w:basedOn w:val="Normale"/>
    <w:rsid w:val="004B05A8"/>
    <w:pPr>
      <w:spacing w:after="120"/>
    </w:pPr>
    <w:rPr>
      <w:sz w:val="16"/>
      <w:szCs w:val="16"/>
    </w:rPr>
  </w:style>
  <w:style w:type="table" w:styleId="Grigliatabella">
    <w:name w:val="Table Grid"/>
    <w:basedOn w:val="Tabellanormale"/>
    <w:rsid w:val="00DD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085BEF"/>
    <w:rPr>
      <w:rFonts w:ascii="Calibri" w:eastAsia="Times New Roman" w:hAnsi="Calibri" w:cs="Times New Roman"/>
      <w:b/>
      <w:bCs/>
      <w:sz w:val="28"/>
      <w:szCs w:val="28"/>
      <w:lang w:eastAsia="ar-SA"/>
    </w:rPr>
  </w:style>
  <w:style w:type="paragraph" w:styleId="Paragrafoelenco">
    <w:name w:val="List Paragraph"/>
    <w:basedOn w:val="Normale"/>
    <w:uiPriority w:val="34"/>
    <w:qFormat/>
    <w:rsid w:val="00085BEF"/>
    <w:pPr>
      <w:suppressAutoHyphens w:val="0"/>
      <w:spacing w:after="160" w:line="259" w:lineRule="auto"/>
      <w:ind w:left="720"/>
      <w:contextualSpacing/>
    </w:pPr>
    <w:rPr>
      <w:rFonts w:ascii="Verdana" w:eastAsia="Calibri" w:hAnsi="Verdana"/>
      <w:sz w:val="18"/>
      <w:szCs w:val="22"/>
      <w:lang w:eastAsia="en-US"/>
    </w:rPr>
  </w:style>
  <w:style w:type="paragraph" w:styleId="Nessunaspaziatura">
    <w:name w:val="No Spacing"/>
    <w:uiPriority w:val="1"/>
    <w:qFormat/>
    <w:rsid w:val="00065730"/>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B413DE"/>
    <w:rPr>
      <w:sz w:val="24"/>
      <w:szCs w:val="24"/>
      <w:lang w:eastAsia="ar-SA"/>
    </w:rPr>
  </w:style>
  <w:style w:type="character" w:customStyle="1" w:styleId="PidipaginaCarattere">
    <w:name w:val="Piè di pagina Carattere"/>
    <w:basedOn w:val="Carpredefinitoparagrafo"/>
    <w:link w:val="Pidipagina"/>
    <w:uiPriority w:val="99"/>
    <w:rsid w:val="00502F74"/>
    <w:rPr>
      <w:sz w:val="24"/>
      <w:szCs w:val="24"/>
      <w:lang w:eastAsia="ar-SA"/>
    </w:rPr>
  </w:style>
  <w:style w:type="paragraph" w:customStyle="1" w:styleId="Standard">
    <w:name w:val="Standard"/>
    <w:rsid w:val="0065451F"/>
    <w:pPr>
      <w:suppressAutoHyphens/>
      <w:spacing w:after="160" w:line="252" w:lineRule="auto"/>
      <w:textAlignment w:val="baseline"/>
    </w:pPr>
    <w:rPr>
      <w:rFonts w:ascii="Calibri" w:eastAsia="SimSun" w:hAnsi="Calibri" w:cs="Tahoma"/>
      <w:kern w:val="1"/>
      <w:sz w:val="22"/>
      <w:szCs w:val="22"/>
      <w:lang w:eastAsia="ar-SA"/>
    </w:rPr>
  </w:style>
  <w:style w:type="character" w:customStyle="1" w:styleId="Menzionenonrisolta1">
    <w:name w:val="Menzione non risolta1"/>
    <w:basedOn w:val="Carpredefinitoparagrafo"/>
    <w:uiPriority w:val="99"/>
    <w:semiHidden/>
    <w:unhideWhenUsed/>
    <w:rsid w:val="00C853B3"/>
    <w:rPr>
      <w:color w:val="605E5C"/>
      <w:shd w:val="clear" w:color="auto" w:fill="E1DFDD"/>
    </w:rPr>
  </w:style>
  <w:style w:type="character" w:customStyle="1" w:styleId="Titolo3Carattere">
    <w:name w:val="Titolo 3 Carattere"/>
    <w:basedOn w:val="Carpredefinitoparagrafo"/>
    <w:link w:val="Titolo3"/>
    <w:semiHidden/>
    <w:rsid w:val="00446272"/>
    <w:rPr>
      <w:rFonts w:asciiTheme="majorHAnsi" w:eastAsiaTheme="majorEastAsia" w:hAnsiTheme="majorHAnsi" w:cstheme="majorBidi"/>
      <w:color w:val="1F4D78" w:themeColor="accent1" w:themeShade="7F"/>
      <w:sz w:val="24"/>
      <w:szCs w:val="24"/>
      <w:lang w:eastAsia="ar-SA"/>
    </w:rPr>
  </w:style>
  <w:style w:type="character" w:customStyle="1" w:styleId="Titolo5Carattere">
    <w:name w:val="Titolo 5 Carattere"/>
    <w:basedOn w:val="Carpredefinitoparagrafo"/>
    <w:link w:val="Titolo5"/>
    <w:semiHidden/>
    <w:rsid w:val="00446272"/>
    <w:rPr>
      <w:rFonts w:asciiTheme="majorHAnsi" w:eastAsiaTheme="majorEastAsia" w:hAnsiTheme="majorHAnsi" w:cstheme="majorBidi"/>
      <w:color w:val="2E74B5" w:themeColor="accent1" w:themeShade="BF"/>
      <w:szCs w:val="24"/>
      <w:lang w:eastAsia="ar-SA"/>
    </w:rPr>
  </w:style>
  <w:style w:type="character" w:customStyle="1" w:styleId="Titolo7Carattere">
    <w:name w:val="Titolo 7 Carattere"/>
    <w:basedOn w:val="Carpredefinitoparagrafo"/>
    <w:link w:val="Titolo7"/>
    <w:semiHidden/>
    <w:rsid w:val="00446272"/>
    <w:rPr>
      <w:rFonts w:asciiTheme="majorHAnsi" w:eastAsiaTheme="majorEastAsia" w:hAnsiTheme="majorHAnsi" w:cstheme="majorBidi"/>
      <w:i/>
      <w:iCs/>
      <w:color w:val="1F4D78" w:themeColor="accent1" w:themeShade="7F"/>
      <w:szCs w:val="24"/>
      <w:lang w:eastAsia="ar-SA"/>
    </w:rPr>
  </w:style>
  <w:style w:type="character" w:customStyle="1" w:styleId="Titolo8Carattere">
    <w:name w:val="Titolo 8 Carattere"/>
    <w:basedOn w:val="Carpredefinitoparagrafo"/>
    <w:link w:val="Titolo8"/>
    <w:semiHidden/>
    <w:rsid w:val="00446272"/>
    <w:rPr>
      <w:rFonts w:asciiTheme="majorHAnsi" w:eastAsiaTheme="majorEastAsia" w:hAnsiTheme="majorHAnsi" w:cstheme="majorBidi"/>
      <w:color w:val="272727" w:themeColor="text1" w:themeTint="D8"/>
      <w:sz w:val="21"/>
      <w:szCs w:val="21"/>
      <w:lang w:eastAsia="ar-SA"/>
    </w:rPr>
  </w:style>
  <w:style w:type="character" w:customStyle="1" w:styleId="Titolo9Carattere">
    <w:name w:val="Titolo 9 Carattere"/>
    <w:basedOn w:val="Carpredefinitoparagrafo"/>
    <w:link w:val="Titolo9"/>
    <w:semiHidden/>
    <w:rsid w:val="00446272"/>
    <w:rPr>
      <w:rFonts w:asciiTheme="majorHAnsi" w:eastAsiaTheme="majorEastAsia" w:hAnsiTheme="majorHAnsi" w:cstheme="majorBidi"/>
      <w:i/>
      <w:iCs/>
      <w:color w:val="272727" w:themeColor="text1" w:themeTint="D8"/>
      <w:sz w:val="21"/>
      <w:szCs w:val="21"/>
      <w:lang w:eastAsia="ar-SA"/>
    </w:rPr>
  </w:style>
  <w:style w:type="character" w:customStyle="1" w:styleId="UnresolvedMention">
    <w:name w:val="Unresolved Mention"/>
    <w:basedOn w:val="Carpredefinitoparagrafo"/>
    <w:uiPriority w:val="99"/>
    <w:semiHidden/>
    <w:unhideWhenUsed/>
    <w:rsid w:val="004F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706">
      <w:bodyDiv w:val="1"/>
      <w:marLeft w:val="0"/>
      <w:marRight w:val="0"/>
      <w:marTop w:val="0"/>
      <w:marBottom w:val="0"/>
      <w:divBdr>
        <w:top w:val="none" w:sz="0" w:space="0" w:color="auto"/>
        <w:left w:val="none" w:sz="0" w:space="0" w:color="auto"/>
        <w:bottom w:val="none" w:sz="0" w:space="0" w:color="auto"/>
        <w:right w:val="none" w:sz="0" w:space="0" w:color="auto"/>
      </w:divBdr>
      <w:divsChild>
        <w:div w:id="372194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44945">
      <w:bodyDiv w:val="1"/>
      <w:marLeft w:val="0"/>
      <w:marRight w:val="0"/>
      <w:marTop w:val="0"/>
      <w:marBottom w:val="0"/>
      <w:divBdr>
        <w:top w:val="none" w:sz="0" w:space="0" w:color="auto"/>
        <w:left w:val="none" w:sz="0" w:space="0" w:color="auto"/>
        <w:bottom w:val="none" w:sz="0" w:space="0" w:color="auto"/>
        <w:right w:val="none" w:sz="0" w:space="0" w:color="auto"/>
      </w:divBdr>
      <w:divsChild>
        <w:div w:id="1617591592">
          <w:marLeft w:val="0"/>
          <w:marRight w:val="0"/>
          <w:marTop w:val="0"/>
          <w:marBottom w:val="0"/>
          <w:divBdr>
            <w:top w:val="none" w:sz="0" w:space="0" w:color="auto"/>
            <w:left w:val="none" w:sz="0" w:space="0" w:color="auto"/>
            <w:bottom w:val="none" w:sz="0" w:space="0" w:color="auto"/>
            <w:right w:val="none" w:sz="0" w:space="0" w:color="auto"/>
          </w:divBdr>
          <w:divsChild>
            <w:div w:id="142091266">
              <w:marLeft w:val="0"/>
              <w:marRight w:val="0"/>
              <w:marTop w:val="0"/>
              <w:marBottom w:val="0"/>
              <w:divBdr>
                <w:top w:val="none" w:sz="0" w:space="0" w:color="auto"/>
                <w:left w:val="none" w:sz="0" w:space="0" w:color="auto"/>
                <w:bottom w:val="none" w:sz="0" w:space="0" w:color="auto"/>
                <w:right w:val="none" w:sz="0" w:space="0" w:color="auto"/>
              </w:divBdr>
              <w:divsChild>
                <w:div w:id="18818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1803">
      <w:bodyDiv w:val="1"/>
      <w:marLeft w:val="0"/>
      <w:marRight w:val="0"/>
      <w:marTop w:val="0"/>
      <w:marBottom w:val="0"/>
      <w:divBdr>
        <w:top w:val="none" w:sz="0" w:space="0" w:color="auto"/>
        <w:left w:val="none" w:sz="0" w:space="0" w:color="auto"/>
        <w:bottom w:val="none" w:sz="0" w:space="0" w:color="auto"/>
        <w:right w:val="none" w:sz="0" w:space="0" w:color="auto"/>
      </w:divBdr>
      <w:divsChild>
        <w:div w:id="1223829490">
          <w:marLeft w:val="0"/>
          <w:marRight w:val="0"/>
          <w:marTop w:val="0"/>
          <w:marBottom w:val="0"/>
          <w:divBdr>
            <w:top w:val="none" w:sz="0" w:space="0" w:color="auto"/>
            <w:left w:val="none" w:sz="0" w:space="0" w:color="auto"/>
            <w:bottom w:val="none" w:sz="0" w:space="0" w:color="auto"/>
            <w:right w:val="none" w:sz="0" w:space="0" w:color="auto"/>
          </w:divBdr>
          <w:divsChild>
            <w:div w:id="1343126488">
              <w:marLeft w:val="0"/>
              <w:marRight w:val="0"/>
              <w:marTop w:val="0"/>
              <w:marBottom w:val="0"/>
              <w:divBdr>
                <w:top w:val="none" w:sz="0" w:space="0" w:color="auto"/>
                <w:left w:val="none" w:sz="0" w:space="0" w:color="auto"/>
                <w:bottom w:val="none" w:sz="0" w:space="0" w:color="auto"/>
                <w:right w:val="none" w:sz="0" w:space="0" w:color="auto"/>
              </w:divBdr>
              <w:divsChild>
                <w:div w:id="2101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7449">
      <w:bodyDiv w:val="1"/>
      <w:marLeft w:val="0"/>
      <w:marRight w:val="0"/>
      <w:marTop w:val="0"/>
      <w:marBottom w:val="0"/>
      <w:divBdr>
        <w:top w:val="none" w:sz="0" w:space="0" w:color="auto"/>
        <w:left w:val="none" w:sz="0" w:space="0" w:color="auto"/>
        <w:bottom w:val="none" w:sz="0" w:space="0" w:color="auto"/>
        <w:right w:val="none" w:sz="0" w:space="0" w:color="auto"/>
      </w:divBdr>
      <w:divsChild>
        <w:div w:id="1615406403">
          <w:marLeft w:val="0"/>
          <w:marRight w:val="0"/>
          <w:marTop w:val="0"/>
          <w:marBottom w:val="0"/>
          <w:divBdr>
            <w:top w:val="none" w:sz="0" w:space="0" w:color="auto"/>
            <w:left w:val="none" w:sz="0" w:space="0" w:color="auto"/>
            <w:bottom w:val="none" w:sz="0" w:space="0" w:color="auto"/>
            <w:right w:val="none" w:sz="0" w:space="0" w:color="auto"/>
          </w:divBdr>
          <w:divsChild>
            <w:div w:id="767627805">
              <w:marLeft w:val="0"/>
              <w:marRight w:val="0"/>
              <w:marTop w:val="0"/>
              <w:marBottom w:val="0"/>
              <w:divBdr>
                <w:top w:val="none" w:sz="0" w:space="0" w:color="auto"/>
                <w:left w:val="none" w:sz="0" w:space="0" w:color="auto"/>
                <w:bottom w:val="none" w:sz="0" w:space="0" w:color="auto"/>
                <w:right w:val="none" w:sz="0" w:space="0" w:color="auto"/>
              </w:divBdr>
              <w:divsChild>
                <w:div w:id="931204682">
                  <w:marLeft w:val="0"/>
                  <w:marRight w:val="0"/>
                  <w:marTop w:val="0"/>
                  <w:marBottom w:val="0"/>
                  <w:divBdr>
                    <w:top w:val="none" w:sz="0" w:space="0" w:color="auto"/>
                    <w:left w:val="none" w:sz="0" w:space="0" w:color="auto"/>
                    <w:bottom w:val="none" w:sz="0" w:space="0" w:color="auto"/>
                    <w:right w:val="none" w:sz="0" w:space="0" w:color="auto"/>
                  </w:divBdr>
                  <w:divsChild>
                    <w:div w:id="1805192534">
                      <w:marLeft w:val="0"/>
                      <w:marRight w:val="0"/>
                      <w:marTop w:val="0"/>
                      <w:marBottom w:val="0"/>
                      <w:divBdr>
                        <w:top w:val="none" w:sz="0" w:space="0" w:color="auto"/>
                        <w:left w:val="none" w:sz="0" w:space="0" w:color="auto"/>
                        <w:bottom w:val="none" w:sz="0" w:space="0" w:color="auto"/>
                        <w:right w:val="none" w:sz="0" w:space="0" w:color="auto"/>
                      </w:divBdr>
                      <w:divsChild>
                        <w:div w:id="530458793">
                          <w:marLeft w:val="0"/>
                          <w:marRight w:val="0"/>
                          <w:marTop w:val="0"/>
                          <w:marBottom w:val="0"/>
                          <w:divBdr>
                            <w:top w:val="none" w:sz="0" w:space="0" w:color="auto"/>
                            <w:left w:val="none" w:sz="0" w:space="0" w:color="auto"/>
                            <w:bottom w:val="none" w:sz="0" w:space="0" w:color="auto"/>
                            <w:right w:val="none" w:sz="0" w:space="0" w:color="auto"/>
                          </w:divBdr>
                          <w:divsChild>
                            <w:div w:id="392436081">
                              <w:marLeft w:val="0"/>
                              <w:marRight w:val="0"/>
                              <w:marTop w:val="0"/>
                              <w:marBottom w:val="0"/>
                              <w:divBdr>
                                <w:top w:val="none" w:sz="0" w:space="0" w:color="auto"/>
                                <w:left w:val="none" w:sz="0" w:space="0" w:color="auto"/>
                                <w:bottom w:val="none" w:sz="0" w:space="0" w:color="auto"/>
                                <w:right w:val="none" w:sz="0" w:space="0" w:color="auto"/>
                              </w:divBdr>
                              <w:divsChild>
                                <w:div w:id="2028167822">
                                  <w:marLeft w:val="0"/>
                                  <w:marRight w:val="0"/>
                                  <w:marTop w:val="0"/>
                                  <w:marBottom w:val="0"/>
                                  <w:divBdr>
                                    <w:top w:val="none" w:sz="0" w:space="0" w:color="auto"/>
                                    <w:left w:val="none" w:sz="0" w:space="0" w:color="auto"/>
                                    <w:bottom w:val="none" w:sz="0" w:space="0" w:color="auto"/>
                                    <w:right w:val="none" w:sz="0" w:space="0" w:color="auto"/>
                                  </w:divBdr>
                                  <w:divsChild>
                                    <w:div w:id="1052774654">
                                      <w:marLeft w:val="0"/>
                                      <w:marRight w:val="0"/>
                                      <w:marTop w:val="0"/>
                                      <w:marBottom w:val="0"/>
                                      <w:divBdr>
                                        <w:top w:val="none" w:sz="0" w:space="0" w:color="auto"/>
                                        <w:left w:val="none" w:sz="0" w:space="0" w:color="auto"/>
                                        <w:bottom w:val="none" w:sz="0" w:space="0" w:color="auto"/>
                                        <w:right w:val="none" w:sz="0" w:space="0" w:color="auto"/>
                                      </w:divBdr>
                                      <w:divsChild>
                                        <w:div w:id="582683830">
                                          <w:marLeft w:val="0"/>
                                          <w:marRight w:val="0"/>
                                          <w:marTop w:val="0"/>
                                          <w:marBottom w:val="0"/>
                                          <w:divBdr>
                                            <w:top w:val="none" w:sz="0" w:space="0" w:color="auto"/>
                                            <w:left w:val="none" w:sz="0" w:space="0" w:color="auto"/>
                                            <w:bottom w:val="none" w:sz="0" w:space="0" w:color="auto"/>
                                            <w:right w:val="none" w:sz="0" w:space="0" w:color="auto"/>
                                          </w:divBdr>
                                          <w:divsChild>
                                            <w:div w:id="907155969">
                                              <w:marLeft w:val="45"/>
                                              <w:marRight w:val="45"/>
                                              <w:marTop w:val="150"/>
                                              <w:marBottom w:val="150"/>
                                              <w:divBdr>
                                                <w:top w:val="single" w:sz="6" w:space="0" w:color="EAEAEA"/>
                                                <w:left w:val="single" w:sz="6" w:space="0" w:color="EAEAEA"/>
                                                <w:bottom w:val="single" w:sz="6" w:space="0" w:color="EAEAEA"/>
                                                <w:right w:val="single" w:sz="6" w:space="8" w:color="EAEAEA"/>
                                              </w:divBdr>
                                              <w:divsChild>
                                                <w:div w:id="888954524">
                                                  <w:marLeft w:val="0"/>
                                                  <w:marRight w:val="0"/>
                                                  <w:marTop w:val="0"/>
                                                  <w:marBottom w:val="300"/>
                                                  <w:divBdr>
                                                    <w:top w:val="none" w:sz="0" w:space="0" w:color="auto"/>
                                                    <w:left w:val="single" w:sz="6" w:space="8" w:color="EAEAEA"/>
                                                    <w:bottom w:val="none" w:sz="0" w:space="0" w:color="auto"/>
                                                    <w:right w:val="none" w:sz="0" w:space="0" w:color="auto"/>
                                                  </w:divBdr>
                                                  <w:divsChild>
                                                    <w:div w:id="759907371">
                                                      <w:marLeft w:val="0"/>
                                                      <w:marRight w:val="0"/>
                                                      <w:marTop w:val="0"/>
                                                      <w:marBottom w:val="0"/>
                                                      <w:divBdr>
                                                        <w:top w:val="none" w:sz="0" w:space="0" w:color="auto"/>
                                                        <w:left w:val="none" w:sz="0" w:space="0" w:color="auto"/>
                                                        <w:bottom w:val="none" w:sz="0" w:space="0" w:color="auto"/>
                                                        <w:right w:val="none" w:sz="0" w:space="0" w:color="auto"/>
                                                      </w:divBdr>
                                                      <w:divsChild>
                                                        <w:div w:id="1132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616310">
      <w:bodyDiv w:val="1"/>
      <w:marLeft w:val="0"/>
      <w:marRight w:val="0"/>
      <w:marTop w:val="0"/>
      <w:marBottom w:val="0"/>
      <w:divBdr>
        <w:top w:val="none" w:sz="0" w:space="0" w:color="auto"/>
        <w:left w:val="none" w:sz="0" w:space="0" w:color="auto"/>
        <w:bottom w:val="none" w:sz="0" w:space="0" w:color="auto"/>
        <w:right w:val="none" w:sz="0" w:space="0" w:color="auto"/>
      </w:divBdr>
    </w:div>
    <w:div w:id="564994887">
      <w:bodyDiv w:val="1"/>
      <w:marLeft w:val="0"/>
      <w:marRight w:val="0"/>
      <w:marTop w:val="0"/>
      <w:marBottom w:val="0"/>
      <w:divBdr>
        <w:top w:val="none" w:sz="0" w:space="0" w:color="auto"/>
        <w:left w:val="none" w:sz="0" w:space="0" w:color="auto"/>
        <w:bottom w:val="none" w:sz="0" w:space="0" w:color="auto"/>
        <w:right w:val="none" w:sz="0" w:space="0" w:color="auto"/>
      </w:divBdr>
      <w:divsChild>
        <w:div w:id="296566829">
          <w:marLeft w:val="0"/>
          <w:marRight w:val="0"/>
          <w:marTop w:val="0"/>
          <w:marBottom w:val="0"/>
          <w:divBdr>
            <w:top w:val="none" w:sz="0" w:space="0" w:color="auto"/>
            <w:left w:val="none" w:sz="0" w:space="0" w:color="auto"/>
            <w:bottom w:val="none" w:sz="0" w:space="0" w:color="auto"/>
            <w:right w:val="none" w:sz="0" w:space="0" w:color="auto"/>
          </w:divBdr>
          <w:divsChild>
            <w:div w:id="813762087">
              <w:marLeft w:val="0"/>
              <w:marRight w:val="0"/>
              <w:marTop w:val="0"/>
              <w:marBottom w:val="0"/>
              <w:divBdr>
                <w:top w:val="none" w:sz="0" w:space="0" w:color="auto"/>
                <w:left w:val="none" w:sz="0" w:space="0" w:color="auto"/>
                <w:bottom w:val="none" w:sz="0" w:space="0" w:color="auto"/>
                <w:right w:val="none" w:sz="0" w:space="0" w:color="auto"/>
              </w:divBdr>
              <w:divsChild>
                <w:div w:id="15942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173">
      <w:bodyDiv w:val="1"/>
      <w:marLeft w:val="0"/>
      <w:marRight w:val="0"/>
      <w:marTop w:val="0"/>
      <w:marBottom w:val="0"/>
      <w:divBdr>
        <w:top w:val="none" w:sz="0" w:space="0" w:color="auto"/>
        <w:left w:val="none" w:sz="0" w:space="0" w:color="auto"/>
        <w:bottom w:val="none" w:sz="0" w:space="0" w:color="auto"/>
        <w:right w:val="none" w:sz="0" w:space="0" w:color="auto"/>
      </w:divBdr>
      <w:divsChild>
        <w:div w:id="771052431">
          <w:marLeft w:val="0"/>
          <w:marRight w:val="0"/>
          <w:marTop w:val="0"/>
          <w:marBottom w:val="0"/>
          <w:divBdr>
            <w:top w:val="none" w:sz="0" w:space="0" w:color="auto"/>
            <w:left w:val="none" w:sz="0" w:space="0" w:color="auto"/>
            <w:bottom w:val="none" w:sz="0" w:space="0" w:color="auto"/>
            <w:right w:val="none" w:sz="0" w:space="0" w:color="auto"/>
          </w:divBdr>
          <w:divsChild>
            <w:div w:id="1142231963">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2971">
      <w:bodyDiv w:val="1"/>
      <w:marLeft w:val="0"/>
      <w:marRight w:val="0"/>
      <w:marTop w:val="0"/>
      <w:marBottom w:val="0"/>
      <w:divBdr>
        <w:top w:val="none" w:sz="0" w:space="0" w:color="auto"/>
        <w:left w:val="none" w:sz="0" w:space="0" w:color="auto"/>
        <w:bottom w:val="none" w:sz="0" w:space="0" w:color="auto"/>
        <w:right w:val="none" w:sz="0" w:space="0" w:color="auto"/>
      </w:divBdr>
      <w:divsChild>
        <w:div w:id="710304766">
          <w:marLeft w:val="0"/>
          <w:marRight w:val="0"/>
          <w:marTop w:val="0"/>
          <w:marBottom w:val="0"/>
          <w:divBdr>
            <w:top w:val="none" w:sz="0" w:space="0" w:color="auto"/>
            <w:left w:val="none" w:sz="0" w:space="0" w:color="auto"/>
            <w:bottom w:val="none" w:sz="0" w:space="0" w:color="auto"/>
            <w:right w:val="none" w:sz="0" w:space="0" w:color="auto"/>
          </w:divBdr>
          <w:divsChild>
            <w:div w:id="1670251818">
              <w:marLeft w:val="0"/>
              <w:marRight w:val="0"/>
              <w:marTop w:val="0"/>
              <w:marBottom w:val="0"/>
              <w:divBdr>
                <w:top w:val="none" w:sz="0" w:space="0" w:color="auto"/>
                <w:left w:val="none" w:sz="0" w:space="0" w:color="auto"/>
                <w:bottom w:val="none" w:sz="0" w:space="0" w:color="auto"/>
                <w:right w:val="none" w:sz="0" w:space="0" w:color="auto"/>
              </w:divBdr>
              <w:divsChild>
                <w:div w:id="20478827">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3962">
      <w:bodyDiv w:val="1"/>
      <w:marLeft w:val="0"/>
      <w:marRight w:val="0"/>
      <w:marTop w:val="0"/>
      <w:marBottom w:val="0"/>
      <w:divBdr>
        <w:top w:val="none" w:sz="0" w:space="0" w:color="auto"/>
        <w:left w:val="none" w:sz="0" w:space="0" w:color="auto"/>
        <w:bottom w:val="none" w:sz="0" w:space="0" w:color="auto"/>
        <w:right w:val="none" w:sz="0" w:space="0" w:color="auto"/>
      </w:divBdr>
      <w:divsChild>
        <w:div w:id="437021768">
          <w:marLeft w:val="0"/>
          <w:marRight w:val="0"/>
          <w:marTop w:val="0"/>
          <w:marBottom w:val="0"/>
          <w:divBdr>
            <w:top w:val="none" w:sz="0" w:space="0" w:color="auto"/>
            <w:left w:val="none" w:sz="0" w:space="0" w:color="auto"/>
            <w:bottom w:val="none" w:sz="0" w:space="0" w:color="auto"/>
            <w:right w:val="none" w:sz="0" w:space="0" w:color="auto"/>
          </w:divBdr>
          <w:divsChild>
            <w:div w:id="1702053533">
              <w:marLeft w:val="0"/>
              <w:marRight w:val="0"/>
              <w:marTop w:val="0"/>
              <w:marBottom w:val="0"/>
              <w:divBdr>
                <w:top w:val="none" w:sz="0" w:space="0" w:color="auto"/>
                <w:left w:val="none" w:sz="0" w:space="0" w:color="auto"/>
                <w:bottom w:val="none" w:sz="0" w:space="0" w:color="auto"/>
                <w:right w:val="none" w:sz="0" w:space="0" w:color="auto"/>
              </w:divBdr>
              <w:divsChild>
                <w:div w:id="1664774788">
                  <w:marLeft w:val="0"/>
                  <w:marRight w:val="0"/>
                  <w:marTop w:val="0"/>
                  <w:marBottom w:val="0"/>
                  <w:divBdr>
                    <w:top w:val="none" w:sz="0" w:space="0" w:color="auto"/>
                    <w:left w:val="none" w:sz="0" w:space="0" w:color="auto"/>
                    <w:bottom w:val="none" w:sz="0" w:space="0" w:color="auto"/>
                    <w:right w:val="none" w:sz="0" w:space="0" w:color="auto"/>
                  </w:divBdr>
                  <w:divsChild>
                    <w:div w:id="2108428659">
                      <w:marLeft w:val="0"/>
                      <w:marRight w:val="0"/>
                      <w:marTop w:val="0"/>
                      <w:marBottom w:val="0"/>
                      <w:divBdr>
                        <w:top w:val="none" w:sz="0" w:space="0" w:color="auto"/>
                        <w:left w:val="none" w:sz="0" w:space="0" w:color="auto"/>
                        <w:bottom w:val="none" w:sz="0" w:space="0" w:color="auto"/>
                        <w:right w:val="none" w:sz="0" w:space="0" w:color="auto"/>
                      </w:divBdr>
                      <w:divsChild>
                        <w:div w:id="2108380699">
                          <w:marLeft w:val="0"/>
                          <w:marRight w:val="0"/>
                          <w:marTop w:val="0"/>
                          <w:marBottom w:val="0"/>
                          <w:divBdr>
                            <w:top w:val="none" w:sz="0" w:space="0" w:color="auto"/>
                            <w:left w:val="none" w:sz="0" w:space="0" w:color="auto"/>
                            <w:bottom w:val="none" w:sz="0" w:space="0" w:color="auto"/>
                            <w:right w:val="none" w:sz="0" w:space="0" w:color="auto"/>
                          </w:divBdr>
                          <w:divsChild>
                            <w:div w:id="1555387598">
                              <w:marLeft w:val="0"/>
                              <w:marRight w:val="0"/>
                              <w:marTop w:val="0"/>
                              <w:marBottom w:val="0"/>
                              <w:divBdr>
                                <w:top w:val="none" w:sz="0" w:space="0" w:color="auto"/>
                                <w:left w:val="none" w:sz="0" w:space="0" w:color="auto"/>
                                <w:bottom w:val="none" w:sz="0" w:space="0" w:color="auto"/>
                                <w:right w:val="none" w:sz="0" w:space="0" w:color="auto"/>
                              </w:divBdr>
                              <w:divsChild>
                                <w:div w:id="1249539329">
                                  <w:marLeft w:val="0"/>
                                  <w:marRight w:val="0"/>
                                  <w:marTop w:val="0"/>
                                  <w:marBottom w:val="0"/>
                                  <w:divBdr>
                                    <w:top w:val="none" w:sz="0" w:space="0" w:color="auto"/>
                                    <w:left w:val="none" w:sz="0" w:space="0" w:color="auto"/>
                                    <w:bottom w:val="none" w:sz="0" w:space="0" w:color="auto"/>
                                    <w:right w:val="none" w:sz="0" w:space="0" w:color="auto"/>
                                  </w:divBdr>
                                  <w:divsChild>
                                    <w:div w:id="969474153">
                                      <w:marLeft w:val="0"/>
                                      <w:marRight w:val="0"/>
                                      <w:marTop w:val="0"/>
                                      <w:marBottom w:val="0"/>
                                      <w:divBdr>
                                        <w:top w:val="none" w:sz="0" w:space="0" w:color="auto"/>
                                        <w:left w:val="none" w:sz="0" w:space="0" w:color="auto"/>
                                        <w:bottom w:val="none" w:sz="0" w:space="0" w:color="auto"/>
                                        <w:right w:val="none" w:sz="0" w:space="0" w:color="auto"/>
                                      </w:divBdr>
                                      <w:divsChild>
                                        <w:div w:id="222110067">
                                          <w:marLeft w:val="0"/>
                                          <w:marRight w:val="0"/>
                                          <w:marTop w:val="0"/>
                                          <w:marBottom w:val="0"/>
                                          <w:divBdr>
                                            <w:top w:val="none" w:sz="0" w:space="0" w:color="auto"/>
                                            <w:left w:val="none" w:sz="0" w:space="0" w:color="auto"/>
                                            <w:bottom w:val="none" w:sz="0" w:space="0" w:color="auto"/>
                                            <w:right w:val="none" w:sz="0" w:space="0" w:color="auto"/>
                                          </w:divBdr>
                                          <w:divsChild>
                                            <w:div w:id="309599424">
                                              <w:marLeft w:val="45"/>
                                              <w:marRight w:val="45"/>
                                              <w:marTop w:val="150"/>
                                              <w:marBottom w:val="150"/>
                                              <w:divBdr>
                                                <w:top w:val="single" w:sz="6" w:space="0" w:color="EAEAEA"/>
                                                <w:left w:val="single" w:sz="6" w:space="0" w:color="EAEAEA"/>
                                                <w:bottom w:val="single" w:sz="6" w:space="0" w:color="EAEAEA"/>
                                                <w:right w:val="single" w:sz="6" w:space="8" w:color="EAEAEA"/>
                                              </w:divBdr>
                                              <w:divsChild>
                                                <w:div w:id="855925407">
                                                  <w:marLeft w:val="0"/>
                                                  <w:marRight w:val="0"/>
                                                  <w:marTop w:val="0"/>
                                                  <w:marBottom w:val="300"/>
                                                  <w:divBdr>
                                                    <w:top w:val="none" w:sz="0" w:space="0" w:color="auto"/>
                                                    <w:left w:val="single" w:sz="6" w:space="8" w:color="EAEAEA"/>
                                                    <w:bottom w:val="none" w:sz="0" w:space="0" w:color="auto"/>
                                                    <w:right w:val="none" w:sz="0" w:space="0" w:color="auto"/>
                                                  </w:divBdr>
                                                  <w:divsChild>
                                                    <w:div w:id="717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869433">
      <w:bodyDiv w:val="1"/>
      <w:marLeft w:val="0"/>
      <w:marRight w:val="0"/>
      <w:marTop w:val="0"/>
      <w:marBottom w:val="0"/>
      <w:divBdr>
        <w:top w:val="none" w:sz="0" w:space="0" w:color="auto"/>
        <w:left w:val="none" w:sz="0" w:space="0" w:color="auto"/>
        <w:bottom w:val="none" w:sz="0" w:space="0" w:color="auto"/>
        <w:right w:val="none" w:sz="0" w:space="0" w:color="auto"/>
      </w:divBdr>
      <w:divsChild>
        <w:div w:id="1356881034">
          <w:marLeft w:val="0"/>
          <w:marRight w:val="0"/>
          <w:marTop w:val="0"/>
          <w:marBottom w:val="0"/>
          <w:divBdr>
            <w:top w:val="none" w:sz="0" w:space="0" w:color="auto"/>
            <w:left w:val="none" w:sz="0" w:space="0" w:color="auto"/>
            <w:bottom w:val="none" w:sz="0" w:space="0" w:color="auto"/>
            <w:right w:val="none" w:sz="0" w:space="0" w:color="auto"/>
          </w:divBdr>
        </w:div>
      </w:divsChild>
    </w:div>
    <w:div w:id="1013724985">
      <w:bodyDiv w:val="1"/>
      <w:marLeft w:val="0"/>
      <w:marRight w:val="0"/>
      <w:marTop w:val="0"/>
      <w:marBottom w:val="0"/>
      <w:divBdr>
        <w:top w:val="none" w:sz="0" w:space="0" w:color="auto"/>
        <w:left w:val="none" w:sz="0" w:space="0" w:color="auto"/>
        <w:bottom w:val="none" w:sz="0" w:space="0" w:color="auto"/>
        <w:right w:val="none" w:sz="0" w:space="0" w:color="auto"/>
      </w:divBdr>
      <w:divsChild>
        <w:div w:id="452793824">
          <w:marLeft w:val="0"/>
          <w:marRight w:val="0"/>
          <w:marTop w:val="0"/>
          <w:marBottom w:val="0"/>
          <w:divBdr>
            <w:top w:val="none" w:sz="0" w:space="0" w:color="auto"/>
            <w:left w:val="none" w:sz="0" w:space="0" w:color="auto"/>
            <w:bottom w:val="none" w:sz="0" w:space="0" w:color="auto"/>
            <w:right w:val="none" w:sz="0" w:space="0" w:color="auto"/>
          </w:divBdr>
          <w:divsChild>
            <w:div w:id="11536031">
              <w:marLeft w:val="0"/>
              <w:marRight w:val="0"/>
              <w:marTop w:val="0"/>
              <w:marBottom w:val="0"/>
              <w:divBdr>
                <w:top w:val="none" w:sz="0" w:space="0" w:color="auto"/>
                <w:left w:val="none" w:sz="0" w:space="0" w:color="auto"/>
                <w:bottom w:val="none" w:sz="0" w:space="0" w:color="auto"/>
                <w:right w:val="none" w:sz="0" w:space="0" w:color="auto"/>
              </w:divBdr>
              <w:divsChild>
                <w:div w:id="1630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677">
      <w:bodyDiv w:val="1"/>
      <w:marLeft w:val="0"/>
      <w:marRight w:val="0"/>
      <w:marTop w:val="0"/>
      <w:marBottom w:val="0"/>
      <w:divBdr>
        <w:top w:val="none" w:sz="0" w:space="0" w:color="auto"/>
        <w:left w:val="none" w:sz="0" w:space="0" w:color="auto"/>
        <w:bottom w:val="none" w:sz="0" w:space="0" w:color="auto"/>
        <w:right w:val="none" w:sz="0" w:space="0" w:color="auto"/>
      </w:divBdr>
      <w:divsChild>
        <w:div w:id="1117334449">
          <w:marLeft w:val="0"/>
          <w:marRight w:val="0"/>
          <w:marTop w:val="0"/>
          <w:marBottom w:val="0"/>
          <w:divBdr>
            <w:top w:val="none" w:sz="0" w:space="0" w:color="auto"/>
            <w:left w:val="none" w:sz="0" w:space="0" w:color="auto"/>
            <w:bottom w:val="none" w:sz="0" w:space="0" w:color="auto"/>
            <w:right w:val="none" w:sz="0" w:space="0" w:color="auto"/>
          </w:divBdr>
          <w:divsChild>
            <w:div w:id="1705012280">
              <w:marLeft w:val="0"/>
              <w:marRight w:val="0"/>
              <w:marTop w:val="0"/>
              <w:marBottom w:val="0"/>
              <w:divBdr>
                <w:top w:val="none" w:sz="0" w:space="0" w:color="auto"/>
                <w:left w:val="none" w:sz="0" w:space="0" w:color="auto"/>
                <w:bottom w:val="none" w:sz="0" w:space="0" w:color="auto"/>
                <w:right w:val="none" w:sz="0" w:space="0" w:color="auto"/>
              </w:divBdr>
              <w:divsChild>
                <w:div w:id="54620771">
                  <w:marLeft w:val="0"/>
                  <w:marRight w:val="0"/>
                  <w:marTop w:val="0"/>
                  <w:marBottom w:val="0"/>
                  <w:divBdr>
                    <w:top w:val="none" w:sz="0" w:space="0" w:color="auto"/>
                    <w:left w:val="none" w:sz="0" w:space="0" w:color="auto"/>
                    <w:bottom w:val="none" w:sz="0" w:space="0" w:color="auto"/>
                    <w:right w:val="none" w:sz="0" w:space="0" w:color="auto"/>
                  </w:divBdr>
                  <w:divsChild>
                    <w:div w:id="511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18518">
      <w:bodyDiv w:val="1"/>
      <w:marLeft w:val="0"/>
      <w:marRight w:val="0"/>
      <w:marTop w:val="0"/>
      <w:marBottom w:val="0"/>
      <w:divBdr>
        <w:top w:val="none" w:sz="0" w:space="0" w:color="auto"/>
        <w:left w:val="none" w:sz="0" w:space="0" w:color="auto"/>
        <w:bottom w:val="none" w:sz="0" w:space="0" w:color="auto"/>
        <w:right w:val="none" w:sz="0" w:space="0" w:color="auto"/>
      </w:divBdr>
    </w:div>
    <w:div w:id="1231379871">
      <w:bodyDiv w:val="1"/>
      <w:marLeft w:val="0"/>
      <w:marRight w:val="0"/>
      <w:marTop w:val="0"/>
      <w:marBottom w:val="0"/>
      <w:divBdr>
        <w:top w:val="none" w:sz="0" w:space="0" w:color="auto"/>
        <w:left w:val="none" w:sz="0" w:space="0" w:color="auto"/>
        <w:bottom w:val="none" w:sz="0" w:space="0" w:color="auto"/>
        <w:right w:val="none" w:sz="0" w:space="0" w:color="auto"/>
      </w:divBdr>
      <w:divsChild>
        <w:div w:id="1062633436">
          <w:marLeft w:val="0"/>
          <w:marRight w:val="0"/>
          <w:marTop w:val="225"/>
          <w:marBottom w:val="0"/>
          <w:divBdr>
            <w:top w:val="none" w:sz="0" w:space="0" w:color="auto"/>
            <w:left w:val="none" w:sz="0" w:space="0" w:color="auto"/>
            <w:bottom w:val="none" w:sz="0" w:space="0" w:color="auto"/>
            <w:right w:val="none" w:sz="0" w:space="0" w:color="auto"/>
          </w:divBdr>
        </w:div>
      </w:divsChild>
    </w:div>
    <w:div w:id="1352023517">
      <w:bodyDiv w:val="1"/>
      <w:marLeft w:val="0"/>
      <w:marRight w:val="0"/>
      <w:marTop w:val="0"/>
      <w:marBottom w:val="0"/>
      <w:divBdr>
        <w:top w:val="none" w:sz="0" w:space="0" w:color="auto"/>
        <w:left w:val="none" w:sz="0" w:space="0" w:color="auto"/>
        <w:bottom w:val="none" w:sz="0" w:space="0" w:color="auto"/>
        <w:right w:val="none" w:sz="0" w:space="0" w:color="auto"/>
      </w:divBdr>
      <w:divsChild>
        <w:div w:id="1572236314">
          <w:marLeft w:val="0"/>
          <w:marRight w:val="0"/>
          <w:marTop w:val="0"/>
          <w:marBottom w:val="0"/>
          <w:divBdr>
            <w:top w:val="none" w:sz="0" w:space="0" w:color="auto"/>
            <w:left w:val="none" w:sz="0" w:space="0" w:color="auto"/>
            <w:bottom w:val="none" w:sz="0" w:space="0" w:color="auto"/>
            <w:right w:val="none" w:sz="0" w:space="0" w:color="auto"/>
          </w:divBdr>
          <w:divsChild>
            <w:div w:id="1881700957">
              <w:marLeft w:val="0"/>
              <w:marRight w:val="0"/>
              <w:marTop w:val="0"/>
              <w:marBottom w:val="0"/>
              <w:divBdr>
                <w:top w:val="none" w:sz="0" w:space="0" w:color="auto"/>
                <w:left w:val="none" w:sz="0" w:space="0" w:color="auto"/>
                <w:bottom w:val="none" w:sz="0" w:space="0" w:color="auto"/>
                <w:right w:val="none" w:sz="0" w:space="0" w:color="auto"/>
              </w:divBdr>
              <w:divsChild>
                <w:div w:id="8800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3914">
      <w:bodyDiv w:val="1"/>
      <w:marLeft w:val="0"/>
      <w:marRight w:val="0"/>
      <w:marTop w:val="0"/>
      <w:marBottom w:val="0"/>
      <w:divBdr>
        <w:top w:val="none" w:sz="0" w:space="0" w:color="auto"/>
        <w:left w:val="none" w:sz="0" w:space="0" w:color="auto"/>
        <w:bottom w:val="none" w:sz="0" w:space="0" w:color="auto"/>
        <w:right w:val="none" w:sz="0" w:space="0" w:color="auto"/>
      </w:divBdr>
      <w:divsChild>
        <w:div w:id="236327881">
          <w:marLeft w:val="0"/>
          <w:marRight w:val="0"/>
          <w:marTop w:val="0"/>
          <w:marBottom w:val="0"/>
          <w:divBdr>
            <w:top w:val="none" w:sz="0" w:space="0" w:color="auto"/>
            <w:left w:val="none" w:sz="0" w:space="0" w:color="auto"/>
            <w:bottom w:val="none" w:sz="0" w:space="0" w:color="auto"/>
            <w:right w:val="none" w:sz="0" w:space="0" w:color="auto"/>
          </w:divBdr>
        </w:div>
        <w:div w:id="247270173">
          <w:marLeft w:val="0"/>
          <w:marRight w:val="0"/>
          <w:marTop w:val="0"/>
          <w:marBottom w:val="0"/>
          <w:divBdr>
            <w:top w:val="none" w:sz="0" w:space="0" w:color="auto"/>
            <w:left w:val="none" w:sz="0" w:space="0" w:color="auto"/>
            <w:bottom w:val="none" w:sz="0" w:space="0" w:color="auto"/>
            <w:right w:val="none" w:sz="0" w:space="0" w:color="auto"/>
          </w:divBdr>
        </w:div>
        <w:div w:id="918946758">
          <w:marLeft w:val="0"/>
          <w:marRight w:val="0"/>
          <w:marTop w:val="0"/>
          <w:marBottom w:val="0"/>
          <w:divBdr>
            <w:top w:val="none" w:sz="0" w:space="0" w:color="auto"/>
            <w:left w:val="none" w:sz="0" w:space="0" w:color="auto"/>
            <w:bottom w:val="none" w:sz="0" w:space="0" w:color="auto"/>
            <w:right w:val="none" w:sz="0" w:space="0" w:color="auto"/>
          </w:divBdr>
        </w:div>
        <w:div w:id="1574972895">
          <w:marLeft w:val="0"/>
          <w:marRight w:val="0"/>
          <w:marTop w:val="0"/>
          <w:marBottom w:val="0"/>
          <w:divBdr>
            <w:top w:val="none" w:sz="0" w:space="0" w:color="auto"/>
            <w:left w:val="none" w:sz="0" w:space="0" w:color="auto"/>
            <w:bottom w:val="none" w:sz="0" w:space="0" w:color="auto"/>
            <w:right w:val="none" w:sz="0" w:space="0" w:color="auto"/>
          </w:divBdr>
        </w:div>
        <w:div w:id="1601178544">
          <w:marLeft w:val="0"/>
          <w:marRight w:val="0"/>
          <w:marTop w:val="0"/>
          <w:marBottom w:val="0"/>
          <w:divBdr>
            <w:top w:val="none" w:sz="0" w:space="0" w:color="auto"/>
            <w:left w:val="none" w:sz="0" w:space="0" w:color="auto"/>
            <w:bottom w:val="none" w:sz="0" w:space="0" w:color="auto"/>
            <w:right w:val="none" w:sz="0" w:space="0" w:color="auto"/>
          </w:divBdr>
        </w:div>
        <w:div w:id="1628077268">
          <w:marLeft w:val="0"/>
          <w:marRight w:val="0"/>
          <w:marTop w:val="0"/>
          <w:marBottom w:val="0"/>
          <w:divBdr>
            <w:top w:val="none" w:sz="0" w:space="0" w:color="auto"/>
            <w:left w:val="none" w:sz="0" w:space="0" w:color="auto"/>
            <w:bottom w:val="none" w:sz="0" w:space="0" w:color="auto"/>
            <w:right w:val="none" w:sz="0" w:space="0" w:color="auto"/>
          </w:divBdr>
        </w:div>
        <w:div w:id="1824270964">
          <w:marLeft w:val="0"/>
          <w:marRight w:val="0"/>
          <w:marTop w:val="0"/>
          <w:marBottom w:val="0"/>
          <w:divBdr>
            <w:top w:val="none" w:sz="0" w:space="0" w:color="auto"/>
            <w:left w:val="none" w:sz="0" w:space="0" w:color="auto"/>
            <w:bottom w:val="none" w:sz="0" w:space="0" w:color="auto"/>
            <w:right w:val="none" w:sz="0" w:space="0" w:color="auto"/>
          </w:divBdr>
        </w:div>
      </w:divsChild>
    </w:div>
    <w:div w:id="1455096078">
      <w:bodyDiv w:val="1"/>
      <w:marLeft w:val="0"/>
      <w:marRight w:val="0"/>
      <w:marTop w:val="0"/>
      <w:marBottom w:val="0"/>
      <w:divBdr>
        <w:top w:val="none" w:sz="0" w:space="0" w:color="auto"/>
        <w:left w:val="none" w:sz="0" w:space="0" w:color="auto"/>
        <w:bottom w:val="none" w:sz="0" w:space="0" w:color="auto"/>
        <w:right w:val="none" w:sz="0" w:space="0" w:color="auto"/>
      </w:divBdr>
    </w:div>
    <w:div w:id="1491407099">
      <w:bodyDiv w:val="1"/>
      <w:marLeft w:val="0"/>
      <w:marRight w:val="0"/>
      <w:marTop w:val="0"/>
      <w:marBottom w:val="0"/>
      <w:divBdr>
        <w:top w:val="none" w:sz="0" w:space="0" w:color="auto"/>
        <w:left w:val="none" w:sz="0" w:space="0" w:color="auto"/>
        <w:bottom w:val="none" w:sz="0" w:space="0" w:color="auto"/>
        <w:right w:val="none" w:sz="0" w:space="0" w:color="auto"/>
      </w:divBdr>
      <w:divsChild>
        <w:div w:id="734551899">
          <w:marLeft w:val="0"/>
          <w:marRight w:val="0"/>
          <w:marTop w:val="0"/>
          <w:marBottom w:val="0"/>
          <w:divBdr>
            <w:top w:val="none" w:sz="0" w:space="0" w:color="auto"/>
            <w:left w:val="none" w:sz="0" w:space="0" w:color="auto"/>
            <w:bottom w:val="none" w:sz="0" w:space="0" w:color="auto"/>
            <w:right w:val="none" w:sz="0" w:space="0" w:color="auto"/>
          </w:divBdr>
          <w:divsChild>
            <w:div w:id="824783376">
              <w:marLeft w:val="0"/>
              <w:marRight w:val="0"/>
              <w:marTop w:val="0"/>
              <w:marBottom w:val="225"/>
              <w:divBdr>
                <w:top w:val="single" w:sz="6" w:space="11" w:color="214B5F"/>
                <w:left w:val="none" w:sz="0" w:space="0" w:color="auto"/>
                <w:bottom w:val="none" w:sz="0" w:space="0" w:color="auto"/>
                <w:right w:val="none" w:sz="0" w:space="0" w:color="auto"/>
              </w:divBdr>
            </w:div>
            <w:div w:id="1366637113">
              <w:marLeft w:val="0"/>
              <w:marRight w:val="0"/>
              <w:marTop w:val="0"/>
              <w:marBottom w:val="0"/>
              <w:divBdr>
                <w:top w:val="none" w:sz="0" w:space="0" w:color="auto"/>
                <w:left w:val="none" w:sz="0" w:space="0" w:color="auto"/>
                <w:bottom w:val="none" w:sz="0" w:space="0" w:color="auto"/>
                <w:right w:val="none" w:sz="0" w:space="0" w:color="auto"/>
              </w:divBdr>
              <w:divsChild>
                <w:div w:id="145170600">
                  <w:marLeft w:val="0"/>
                  <w:marRight w:val="0"/>
                  <w:marTop w:val="0"/>
                  <w:marBottom w:val="0"/>
                  <w:divBdr>
                    <w:top w:val="none" w:sz="0" w:space="0" w:color="auto"/>
                    <w:left w:val="none" w:sz="0" w:space="0" w:color="auto"/>
                    <w:bottom w:val="none" w:sz="0" w:space="0" w:color="auto"/>
                    <w:right w:val="none" w:sz="0" w:space="0" w:color="auto"/>
                  </w:divBdr>
                  <w:divsChild>
                    <w:div w:id="397754846">
                      <w:marLeft w:val="0"/>
                      <w:marRight w:val="0"/>
                      <w:marTop w:val="0"/>
                      <w:marBottom w:val="0"/>
                      <w:divBdr>
                        <w:top w:val="none" w:sz="0" w:space="0" w:color="auto"/>
                        <w:left w:val="none" w:sz="0" w:space="0" w:color="auto"/>
                        <w:bottom w:val="none" w:sz="0" w:space="0" w:color="auto"/>
                        <w:right w:val="none" w:sz="0" w:space="0" w:color="auto"/>
                      </w:divBdr>
                      <w:divsChild>
                        <w:div w:id="1452627361">
                          <w:marLeft w:val="0"/>
                          <w:marRight w:val="0"/>
                          <w:marTop w:val="0"/>
                          <w:marBottom w:val="0"/>
                          <w:divBdr>
                            <w:top w:val="none" w:sz="0" w:space="0" w:color="auto"/>
                            <w:left w:val="none" w:sz="0" w:space="0" w:color="auto"/>
                            <w:bottom w:val="none" w:sz="0" w:space="0" w:color="auto"/>
                            <w:right w:val="none" w:sz="0" w:space="0" w:color="auto"/>
                          </w:divBdr>
                          <w:divsChild>
                            <w:div w:id="1052536718">
                              <w:marLeft w:val="0"/>
                              <w:marRight w:val="0"/>
                              <w:marTop w:val="0"/>
                              <w:marBottom w:val="0"/>
                              <w:divBdr>
                                <w:top w:val="none" w:sz="0" w:space="0" w:color="auto"/>
                                <w:left w:val="none" w:sz="0" w:space="0" w:color="auto"/>
                                <w:bottom w:val="none" w:sz="0" w:space="0" w:color="auto"/>
                                <w:right w:val="none" w:sz="0" w:space="0" w:color="auto"/>
                              </w:divBdr>
                              <w:divsChild>
                                <w:div w:id="1100612366">
                                  <w:marLeft w:val="0"/>
                                  <w:marRight w:val="0"/>
                                  <w:marTop w:val="0"/>
                                  <w:marBottom w:val="0"/>
                                  <w:divBdr>
                                    <w:top w:val="none" w:sz="0" w:space="0" w:color="auto"/>
                                    <w:left w:val="none" w:sz="0" w:space="0" w:color="auto"/>
                                    <w:bottom w:val="none" w:sz="0" w:space="0" w:color="auto"/>
                                    <w:right w:val="none" w:sz="0" w:space="0" w:color="auto"/>
                                  </w:divBdr>
                                  <w:divsChild>
                                    <w:div w:id="2112702511">
                                      <w:marLeft w:val="0"/>
                                      <w:marRight w:val="0"/>
                                      <w:marTop w:val="0"/>
                                      <w:marBottom w:val="0"/>
                                      <w:divBdr>
                                        <w:top w:val="none" w:sz="0" w:space="0" w:color="auto"/>
                                        <w:left w:val="none" w:sz="0" w:space="0" w:color="auto"/>
                                        <w:bottom w:val="none" w:sz="0" w:space="0" w:color="auto"/>
                                        <w:right w:val="none" w:sz="0" w:space="0" w:color="auto"/>
                                      </w:divBdr>
                                      <w:divsChild>
                                        <w:div w:id="385107609">
                                          <w:marLeft w:val="0"/>
                                          <w:marRight w:val="0"/>
                                          <w:marTop w:val="0"/>
                                          <w:marBottom w:val="0"/>
                                          <w:divBdr>
                                            <w:top w:val="none" w:sz="0" w:space="0" w:color="auto"/>
                                            <w:left w:val="none" w:sz="0" w:space="0" w:color="auto"/>
                                            <w:bottom w:val="none" w:sz="0" w:space="0" w:color="auto"/>
                                            <w:right w:val="none" w:sz="0" w:space="0" w:color="auto"/>
                                          </w:divBdr>
                                          <w:divsChild>
                                            <w:div w:id="1765374148">
                                              <w:marLeft w:val="0"/>
                                              <w:marRight w:val="0"/>
                                              <w:marTop w:val="0"/>
                                              <w:marBottom w:val="0"/>
                                              <w:divBdr>
                                                <w:top w:val="none" w:sz="0" w:space="0" w:color="auto"/>
                                                <w:left w:val="none" w:sz="0" w:space="0" w:color="auto"/>
                                                <w:bottom w:val="none" w:sz="0" w:space="0" w:color="auto"/>
                                                <w:right w:val="none" w:sz="0" w:space="0" w:color="auto"/>
                                              </w:divBdr>
                                              <w:divsChild>
                                                <w:div w:id="681666019">
                                                  <w:marLeft w:val="0"/>
                                                  <w:marRight w:val="0"/>
                                                  <w:marTop w:val="0"/>
                                                  <w:marBottom w:val="0"/>
                                                  <w:divBdr>
                                                    <w:top w:val="none" w:sz="0" w:space="0" w:color="auto"/>
                                                    <w:left w:val="none" w:sz="0" w:space="0" w:color="auto"/>
                                                    <w:bottom w:val="none" w:sz="0" w:space="0" w:color="auto"/>
                                                    <w:right w:val="none" w:sz="0" w:space="0" w:color="auto"/>
                                                  </w:divBdr>
                                                  <w:divsChild>
                                                    <w:div w:id="1686639371">
                                                      <w:marLeft w:val="0"/>
                                                      <w:marRight w:val="0"/>
                                                      <w:marTop w:val="0"/>
                                                      <w:marBottom w:val="0"/>
                                                      <w:divBdr>
                                                        <w:top w:val="none" w:sz="0" w:space="0" w:color="auto"/>
                                                        <w:left w:val="none" w:sz="0" w:space="0" w:color="auto"/>
                                                        <w:bottom w:val="none" w:sz="0" w:space="0" w:color="auto"/>
                                                        <w:right w:val="none" w:sz="0" w:space="0" w:color="auto"/>
                                                      </w:divBdr>
                                                      <w:divsChild>
                                                        <w:div w:id="953246009">
                                                          <w:marLeft w:val="0"/>
                                                          <w:marRight w:val="0"/>
                                                          <w:marTop w:val="0"/>
                                                          <w:marBottom w:val="0"/>
                                                          <w:divBdr>
                                                            <w:top w:val="none" w:sz="0" w:space="0" w:color="auto"/>
                                                            <w:left w:val="none" w:sz="0" w:space="0" w:color="auto"/>
                                                            <w:bottom w:val="none" w:sz="0" w:space="0" w:color="auto"/>
                                                            <w:right w:val="none" w:sz="0" w:space="0" w:color="auto"/>
                                                          </w:divBdr>
                                                          <w:divsChild>
                                                            <w:div w:id="202251281">
                                                              <w:marLeft w:val="0"/>
                                                              <w:marRight w:val="0"/>
                                                              <w:marTop w:val="0"/>
                                                              <w:marBottom w:val="0"/>
                                                              <w:divBdr>
                                                                <w:top w:val="none" w:sz="0" w:space="0" w:color="auto"/>
                                                                <w:left w:val="none" w:sz="0" w:space="0" w:color="auto"/>
                                                                <w:bottom w:val="none" w:sz="0" w:space="0" w:color="auto"/>
                                                                <w:right w:val="none" w:sz="0" w:space="0" w:color="auto"/>
                                                              </w:divBdr>
                                                            </w:div>
                                                            <w:div w:id="413551724">
                                                              <w:marLeft w:val="0"/>
                                                              <w:marRight w:val="0"/>
                                                              <w:marTop w:val="0"/>
                                                              <w:marBottom w:val="0"/>
                                                              <w:divBdr>
                                                                <w:top w:val="none" w:sz="0" w:space="0" w:color="auto"/>
                                                                <w:left w:val="none" w:sz="0" w:space="0" w:color="auto"/>
                                                                <w:bottom w:val="none" w:sz="0" w:space="0" w:color="auto"/>
                                                                <w:right w:val="none" w:sz="0" w:space="0" w:color="auto"/>
                                                              </w:divBdr>
                                                            </w:div>
                                                            <w:div w:id="800146769">
                                                              <w:marLeft w:val="0"/>
                                                              <w:marRight w:val="0"/>
                                                              <w:marTop w:val="0"/>
                                                              <w:marBottom w:val="0"/>
                                                              <w:divBdr>
                                                                <w:top w:val="none" w:sz="0" w:space="0" w:color="auto"/>
                                                                <w:left w:val="none" w:sz="0" w:space="0" w:color="auto"/>
                                                                <w:bottom w:val="none" w:sz="0" w:space="0" w:color="auto"/>
                                                                <w:right w:val="none" w:sz="0" w:space="0" w:color="auto"/>
                                                              </w:divBdr>
                                                            </w:div>
                                                            <w:div w:id="1520242417">
                                                              <w:marLeft w:val="0"/>
                                                              <w:marRight w:val="0"/>
                                                              <w:marTop w:val="0"/>
                                                              <w:marBottom w:val="0"/>
                                                              <w:divBdr>
                                                                <w:top w:val="none" w:sz="0" w:space="0" w:color="auto"/>
                                                                <w:left w:val="none" w:sz="0" w:space="0" w:color="auto"/>
                                                                <w:bottom w:val="none" w:sz="0" w:space="0" w:color="auto"/>
                                                                <w:right w:val="none" w:sz="0" w:space="0" w:color="auto"/>
                                                              </w:divBdr>
                                                            </w:div>
                                                            <w:div w:id="20786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68426">
                                  <w:marLeft w:val="0"/>
                                  <w:marRight w:val="0"/>
                                  <w:marTop w:val="0"/>
                                  <w:marBottom w:val="0"/>
                                  <w:divBdr>
                                    <w:top w:val="none" w:sz="0" w:space="0" w:color="auto"/>
                                    <w:left w:val="none" w:sz="0" w:space="0" w:color="auto"/>
                                    <w:bottom w:val="none" w:sz="0" w:space="0" w:color="auto"/>
                                    <w:right w:val="none" w:sz="0" w:space="0" w:color="auto"/>
                                  </w:divBdr>
                                  <w:divsChild>
                                    <w:div w:id="1021932698">
                                      <w:marLeft w:val="0"/>
                                      <w:marRight w:val="0"/>
                                      <w:marTop w:val="0"/>
                                      <w:marBottom w:val="0"/>
                                      <w:divBdr>
                                        <w:top w:val="none" w:sz="0" w:space="0" w:color="auto"/>
                                        <w:left w:val="none" w:sz="0" w:space="0" w:color="auto"/>
                                        <w:bottom w:val="none" w:sz="0" w:space="0" w:color="auto"/>
                                        <w:right w:val="none" w:sz="0" w:space="0" w:color="auto"/>
                                      </w:divBdr>
                                      <w:divsChild>
                                        <w:div w:id="344211896">
                                          <w:marLeft w:val="0"/>
                                          <w:marRight w:val="0"/>
                                          <w:marTop w:val="0"/>
                                          <w:marBottom w:val="0"/>
                                          <w:divBdr>
                                            <w:top w:val="none" w:sz="0" w:space="0" w:color="auto"/>
                                            <w:left w:val="none" w:sz="0" w:space="0" w:color="auto"/>
                                            <w:bottom w:val="none" w:sz="0" w:space="0" w:color="auto"/>
                                            <w:right w:val="none" w:sz="0" w:space="0" w:color="auto"/>
                                          </w:divBdr>
                                          <w:divsChild>
                                            <w:div w:id="597298227">
                                              <w:marLeft w:val="45"/>
                                              <w:marRight w:val="45"/>
                                              <w:marTop w:val="150"/>
                                              <w:marBottom w:val="150"/>
                                              <w:divBdr>
                                                <w:top w:val="single" w:sz="6" w:space="0" w:color="EAEAEA"/>
                                                <w:left w:val="single" w:sz="6" w:space="0" w:color="EAEAEA"/>
                                                <w:bottom w:val="single" w:sz="6" w:space="0" w:color="EAEAEA"/>
                                                <w:right w:val="single" w:sz="6" w:space="8" w:color="EAEAEA"/>
                                              </w:divBdr>
                                              <w:divsChild>
                                                <w:div w:id="1373307788">
                                                  <w:marLeft w:val="0"/>
                                                  <w:marRight w:val="0"/>
                                                  <w:marTop w:val="0"/>
                                                  <w:marBottom w:val="300"/>
                                                  <w:divBdr>
                                                    <w:top w:val="none" w:sz="0" w:space="0" w:color="auto"/>
                                                    <w:left w:val="single" w:sz="6" w:space="8" w:color="EAEAEA"/>
                                                    <w:bottom w:val="none" w:sz="0" w:space="0" w:color="auto"/>
                                                    <w:right w:val="none" w:sz="0" w:space="0" w:color="auto"/>
                                                  </w:divBdr>
                                                  <w:divsChild>
                                                    <w:div w:id="1653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116286">
      <w:bodyDiv w:val="1"/>
      <w:marLeft w:val="0"/>
      <w:marRight w:val="0"/>
      <w:marTop w:val="0"/>
      <w:marBottom w:val="0"/>
      <w:divBdr>
        <w:top w:val="none" w:sz="0" w:space="0" w:color="auto"/>
        <w:left w:val="none" w:sz="0" w:space="0" w:color="auto"/>
        <w:bottom w:val="none" w:sz="0" w:space="0" w:color="auto"/>
        <w:right w:val="none" w:sz="0" w:space="0" w:color="auto"/>
      </w:divBdr>
      <w:divsChild>
        <w:div w:id="217280048">
          <w:marLeft w:val="0"/>
          <w:marRight w:val="0"/>
          <w:marTop w:val="0"/>
          <w:marBottom w:val="0"/>
          <w:divBdr>
            <w:top w:val="none" w:sz="0" w:space="0" w:color="auto"/>
            <w:left w:val="none" w:sz="0" w:space="0" w:color="auto"/>
            <w:bottom w:val="none" w:sz="0" w:space="0" w:color="auto"/>
            <w:right w:val="none" w:sz="0" w:space="0" w:color="auto"/>
          </w:divBdr>
          <w:divsChild>
            <w:div w:id="422267573">
              <w:marLeft w:val="0"/>
              <w:marRight w:val="0"/>
              <w:marTop w:val="0"/>
              <w:marBottom w:val="0"/>
              <w:divBdr>
                <w:top w:val="none" w:sz="0" w:space="0" w:color="auto"/>
                <w:left w:val="none" w:sz="0" w:space="0" w:color="auto"/>
                <w:bottom w:val="none" w:sz="0" w:space="0" w:color="auto"/>
                <w:right w:val="none" w:sz="0" w:space="0" w:color="auto"/>
              </w:divBdr>
              <w:divsChild>
                <w:div w:id="1327629089">
                  <w:marLeft w:val="0"/>
                  <w:marRight w:val="0"/>
                  <w:marTop w:val="0"/>
                  <w:marBottom w:val="0"/>
                  <w:divBdr>
                    <w:top w:val="none" w:sz="0" w:space="0" w:color="auto"/>
                    <w:left w:val="none" w:sz="0" w:space="0" w:color="auto"/>
                    <w:bottom w:val="none" w:sz="0" w:space="0" w:color="auto"/>
                    <w:right w:val="none" w:sz="0" w:space="0" w:color="auto"/>
                  </w:divBdr>
                  <w:divsChild>
                    <w:div w:id="724570078">
                      <w:marLeft w:val="0"/>
                      <w:marRight w:val="0"/>
                      <w:marTop w:val="0"/>
                      <w:marBottom w:val="0"/>
                      <w:divBdr>
                        <w:top w:val="none" w:sz="0" w:space="0" w:color="auto"/>
                        <w:left w:val="none" w:sz="0" w:space="0" w:color="auto"/>
                        <w:bottom w:val="none" w:sz="0" w:space="0" w:color="auto"/>
                        <w:right w:val="none" w:sz="0" w:space="0" w:color="auto"/>
                      </w:divBdr>
                      <w:divsChild>
                        <w:div w:id="381943966">
                          <w:marLeft w:val="0"/>
                          <w:marRight w:val="0"/>
                          <w:marTop w:val="0"/>
                          <w:marBottom w:val="0"/>
                          <w:divBdr>
                            <w:top w:val="none" w:sz="0" w:space="0" w:color="auto"/>
                            <w:left w:val="none" w:sz="0" w:space="0" w:color="auto"/>
                            <w:bottom w:val="none" w:sz="0" w:space="0" w:color="auto"/>
                            <w:right w:val="none" w:sz="0" w:space="0" w:color="auto"/>
                          </w:divBdr>
                          <w:divsChild>
                            <w:div w:id="11031932">
                              <w:marLeft w:val="0"/>
                              <w:marRight w:val="0"/>
                              <w:marTop w:val="0"/>
                              <w:marBottom w:val="0"/>
                              <w:divBdr>
                                <w:top w:val="none" w:sz="0" w:space="0" w:color="auto"/>
                                <w:left w:val="none" w:sz="0" w:space="0" w:color="auto"/>
                                <w:bottom w:val="none" w:sz="0" w:space="0" w:color="auto"/>
                                <w:right w:val="none" w:sz="0" w:space="0" w:color="auto"/>
                              </w:divBdr>
                              <w:divsChild>
                                <w:div w:id="1508448141">
                                  <w:marLeft w:val="0"/>
                                  <w:marRight w:val="0"/>
                                  <w:marTop w:val="0"/>
                                  <w:marBottom w:val="0"/>
                                  <w:divBdr>
                                    <w:top w:val="none" w:sz="0" w:space="0" w:color="auto"/>
                                    <w:left w:val="none" w:sz="0" w:space="0" w:color="auto"/>
                                    <w:bottom w:val="none" w:sz="0" w:space="0" w:color="auto"/>
                                    <w:right w:val="none" w:sz="0" w:space="0" w:color="auto"/>
                                  </w:divBdr>
                                  <w:divsChild>
                                    <w:div w:id="184711212">
                                      <w:marLeft w:val="0"/>
                                      <w:marRight w:val="0"/>
                                      <w:marTop w:val="0"/>
                                      <w:marBottom w:val="0"/>
                                      <w:divBdr>
                                        <w:top w:val="none" w:sz="0" w:space="0" w:color="auto"/>
                                        <w:left w:val="none" w:sz="0" w:space="0" w:color="auto"/>
                                        <w:bottom w:val="none" w:sz="0" w:space="0" w:color="auto"/>
                                        <w:right w:val="none" w:sz="0" w:space="0" w:color="auto"/>
                                      </w:divBdr>
                                      <w:divsChild>
                                        <w:div w:id="298997539">
                                          <w:marLeft w:val="0"/>
                                          <w:marRight w:val="0"/>
                                          <w:marTop w:val="0"/>
                                          <w:marBottom w:val="0"/>
                                          <w:divBdr>
                                            <w:top w:val="none" w:sz="0" w:space="0" w:color="auto"/>
                                            <w:left w:val="none" w:sz="0" w:space="0" w:color="auto"/>
                                            <w:bottom w:val="none" w:sz="0" w:space="0" w:color="auto"/>
                                            <w:right w:val="none" w:sz="0" w:space="0" w:color="auto"/>
                                          </w:divBdr>
                                          <w:divsChild>
                                            <w:div w:id="1541091485">
                                              <w:marLeft w:val="45"/>
                                              <w:marRight w:val="45"/>
                                              <w:marTop w:val="150"/>
                                              <w:marBottom w:val="150"/>
                                              <w:divBdr>
                                                <w:top w:val="single" w:sz="6" w:space="0" w:color="EAEAEA"/>
                                                <w:left w:val="single" w:sz="6" w:space="0" w:color="EAEAEA"/>
                                                <w:bottom w:val="single" w:sz="6" w:space="0" w:color="EAEAEA"/>
                                                <w:right w:val="single" w:sz="6" w:space="8" w:color="EAEAEA"/>
                                              </w:divBdr>
                                              <w:divsChild>
                                                <w:div w:id="832141913">
                                                  <w:marLeft w:val="0"/>
                                                  <w:marRight w:val="0"/>
                                                  <w:marTop w:val="0"/>
                                                  <w:marBottom w:val="300"/>
                                                  <w:divBdr>
                                                    <w:top w:val="none" w:sz="0" w:space="0" w:color="auto"/>
                                                    <w:left w:val="single" w:sz="6" w:space="8" w:color="EAEAEA"/>
                                                    <w:bottom w:val="none" w:sz="0" w:space="0" w:color="auto"/>
                                                    <w:right w:val="none" w:sz="0" w:space="0" w:color="auto"/>
                                                  </w:divBdr>
                                                  <w:divsChild>
                                                    <w:div w:id="1813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083462">
      <w:bodyDiv w:val="1"/>
      <w:marLeft w:val="0"/>
      <w:marRight w:val="0"/>
      <w:marTop w:val="0"/>
      <w:marBottom w:val="0"/>
      <w:divBdr>
        <w:top w:val="none" w:sz="0" w:space="0" w:color="auto"/>
        <w:left w:val="none" w:sz="0" w:space="0" w:color="auto"/>
        <w:bottom w:val="none" w:sz="0" w:space="0" w:color="auto"/>
        <w:right w:val="none" w:sz="0" w:space="0" w:color="auto"/>
      </w:divBdr>
      <w:divsChild>
        <w:div w:id="1204442474">
          <w:marLeft w:val="0"/>
          <w:marRight w:val="0"/>
          <w:marTop w:val="0"/>
          <w:marBottom w:val="0"/>
          <w:divBdr>
            <w:top w:val="none" w:sz="0" w:space="0" w:color="auto"/>
            <w:left w:val="none" w:sz="0" w:space="0" w:color="auto"/>
            <w:bottom w:val="none" w:sz="0" w:space="0" w:color="auto"/>
            <w:right w:val="none" w:sz="0" w:space="0" w:color="auto"/>
          </w:divBdr>
          <w:divsChild>
            <w:div w:id="1802384453">
              <w:marLeft w:val="75"/>
              <w:marRight w:val="0"/>
              <w:marTop w:val="0"/>
              <w:marBottom w:val="0"/>
              <w:divBdr>
                <w:top w:val="none" w:sz="0" w:space="0" w:color="auto"/>
                <w:left w:val="none" w:sz="0" w:space="0" w:color="auto"/>
                <w:bottom w:val="none" w:sz="0" w:space="0" w:color="auto"/>
                <w:right w:val="none" w:sz="0" w:space="0" w:color="auto"/>
              </w:divBdr>
              <w:divsChild>
                <w:div w:id="6034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37174">
      <w:bodyDiv w:val="1"/>
      <w:marLeft w:val="0"/>
      <w:marRight w:val="0"/>
      <w:marTop w:val="0"/>
      <w:marBottom w:val="0"/>
      <w:divBdr>
        <w:top w:val="none" w:sz="0" w:space="0" w:color="auto"/>
        <w:left w:val="none" w:sz="0" w:space="0" w:color="auto"/>
        <w:bottom w:val="none" w:sz="0" w:space="0" w:color="auto"/>
        <w:right w:val="none" w:sz="0" w:space="0" w:color="auto"/>
      </w:divBdr>
      <w:divsChild>
        <w:div w:id="1102064932">
          <w:marLeft w:val="0"/>
          <w:marRight w:val="0"/>
          <w:marTop w:val="0"/>
          <w:marBottom w:val="0"/>
          <w:divBdr>
            <w:top w:val="none" w:sz="0" w:space="0" w:color="auto"/>
            <w:left w:val="none" w:sz="0" w:space="0" w:color="auto"/>
            <w:bottom w:val="none" w:sz="0" w:space="0" w:color="auto"/>
            <w:right w:val="none" w:sz="0" w:space="0" w:color="auto"/>
          </w:divBdr>
          <w:divsChild>
            <w:div w:id="1289894474">
              <w:marLeft w:val="0"/>
              <w:marRight w:val="0"/>
              <w:marTop w:val="0"/>
              <w:marBottom w:val="0"/>
              <w:divBdr>
                <w:top w:val="single" w:sz="6" w:space="3" w:color="EFEFEF"/>
                <w:left w:val="none" w:sz="0" w:space="0" w:color="auto"/>
                <w:bottom w:val="none" w:sz="0" w:space="0" w:color="auto"/>
                <w:right w:val="none" w:sz="0" w:space="0" w:color="auto"/>
              </w:divBdr>
              <w:divsChild>
                <w:div w:id="359480019">
                  <w:marLeft w:val="0"/>
                  <w:marRight w:val="0"/>
                  <w:marTop w:val="0"/>
                  <w:marBottom w:val="0"/>
                  <w:divBdr>
                    <w:top w:val="none" w:sz="0" w:space="0" w:color="auto"/>
                    <w:left w:val="none" w:sz="0" w:space="0" w:color="auto"/>
                    <w:bottom w:val="none" w:sz="0" w:space="0" w:color="auto"/>
                    <w:right w:val="none" w:sz="0" w:space="0" w:color="auto"/>
                  </w:divBdr>
                  <w:divsChild>
                    <w:div w:id="125590326">
                      <w:marLeft w:val="0"/>
                      <w:marRight w:val="0"/>
                      <w:marTop w:val="0"/>
                      <w:marBottom w:val="0"/>
                      <w:divBdr>
                        <w:top w:val="none" w:sz="0" w:space="0" w:color="auto"/>
                        <w:left w:val="none" w:sz="0" w:space="0" w:color="auto"/>
                        <w:bottom w:val="none" w:sz="0" w:space="0" w:color="auto"/>
                        <w:right w:val="none" w:sz="0" w:space="0" w:color="auto"/>
                      </w:divBdr>
                    </w:div>
                    <w:div w:id="179902142">
                      <w:marLeft w:val="0"/>
                      <w:marRight w:val="0"/>
                      <w:marTop w:val="0"/>
                      <w:marBottom w:val="0"/>
                      <w:divBdr>
                        <w:top w:val="none" w:sz="0" w:space="0" w:color="auto"/>
                        <w:left w:val="none" w:sz="0" w:space="0" w:color="auto"/>
                        <w:bottom w:val="none" w:sz="0" w:space="0" w:color="auto"/>
                        <w:right w:val="none" w:sz="0" w:space="0" w:color="auto"/>
                      </w:divBdr>
                    </w:div>
                    <w:div w:id="568807864">
                      <w:marLeft w:val="0"/>
                      <w:marRight w:val="0"/>
                      <w:marTop w:val="0"/>
                      <w:marBottom w:val="0"/>
                      <w:divBdr>
                        <w:top w:val="none" w:sz="0" w:space="0" w:color="auto"/>
                        <w:left w:val="none" w:sz="0" w:space="0" w:color="auto"/>
                        <w:bottom w:val="none" w:sz="0" w:space="0" w:color="auto"/>
                        <w:right w:val="none" w:sz="0" w:space="0" w:color="auto"/>
                      </w:divBdr>
                    </w:div>
                    <w:div w:id="720328186">
                      <w:marLeft w:val="0"/>
                      <w:marRight w:val="0"/>
                      <w:marTop w:val="0"/>
                      <w:marBottom w:val="0"/>
                      <w:divBdr>
                        <w:top w:val="none" w:sz="0" w:space="0" w:color="auto"/>
                        <w:left w:val="none" w:sz="0" w:space="0" w:color="auto"/>
                        <w:bottom w:val="none" w:sz="0" w:space="0" w:color="auto"/>
                        <w:right w:val="none" w:sz="0" w:space="0" w:color="auto"/>
                      </w:divBdr>
                    </w:div>
                    <w:div w:id="1036853481">
                      <w:marLeft w:val="0"/>
                      <w:marRight w:val="0"/>
                      <w:marTop w:val="0"/>
                      <w:marBottom w:val="0"/>
                      <w:divBdr>
                        <w:top w:val="none" w:sz="0" w:space="0" w:color="auto"/>
                        <w:left w:val="none" w:sz="0" w:space="0" w:color="auto"/>
                        <w:bottom w:val="none" w:sz="0" w:space="0" w:color="auto"/>
                        <w:right w:val="none" w:sz="0" w:space="0" w:color="auto"/>
                      </w:divBdr>
                    </w:div>
                    <w:div w:id="14822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27459">
      <w:bodyDiv w:val="1"/>
      <w:marLeft w:val="0"/>
      <w:marRight w:val="0"/>
      <w:marTop w:val="0"/>
      <w:marBottom w:val="0"/>
      <w:divBdr>
        <w:top w:val="none" w:sz="0" w:space="0" w:color="auto"/>
        <w:left w:val="none" w:sz="0" w:space="0" w:color="auto"/>
        <w:bottom w:val="none" w:sz="0" w:space="0" w:color="auto"/>
        <w:right w:val="none" w:sz="0" w:space="0" w:color="auto"/>
      </w:divBdr>
      <w:divsChild>
        <w:div w:id="514346499">
          <w:marLeft w:val="0"/>
          <w:marRight w:val="0"/>
          <w:marTop w:val="0"/>
          <w:marBottom w:val="0"/>
          <w:divBdr>
            <w:top w:val="none" w:sz="0" w:space="0" w:color="auto"/>
            <w:left w:val="none" w:sz="0" w:space="0" w:color="auto"/>
            <w:bottom w:val="none" w:sz="0" w:space="0" w:color="auto"/>
            <w:right w:val="none" w:sz="0" w:space="0" w:color="auto"/>
          </w:divBdr>
          <w:divsChild>
            <w:div w:id="2012828665">
              <w:marLeft w:val="0"/>
              <w:marRight w:val="0"/>
              <w:marTop w:val="0"/>
              <w:marBottom w:val="0"/>
              <w:divBdr>
                <w:top w:val="none" w:sz="0" w:space="0" w:color="auto"/>
                <w:left w:val="none" w:sz="0" w:space="0" w:color="auto"/>
                <w:bottom w:val="none" w:sz="0" w:space="0" w:color="auto"/>
                <w:right w:val="none" w:sz="0" w:space="0" w:color="auto"/>
              </w:divBdr>
              <w:divsChild>
                <w:div w:id="1520973571">
                  <w:marLeft w:val="0"/>
                  <w:marRight w:val="0"/>
                  <w:marTop w:val="0"/>
                  <w:marBottom w:val="0"/>
                  <w:divBdr>
                    <w:top w:val="none" w:sz="0" w:space="0" w:color="auto"/>
                    <w:left w:val="none" w:sz="0" w:space="0" w:color="auto"/>
                    <w:bottom w:val="single" w:sz="6" w:space="7" w:color="000000"/>
                    <w:right w:val="none" w:sz="0" w:space="0" w:color="auto"/>
                  </w:divBdr>
                  <w:divsChild>
                    <w:div w:id="152713577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622759552">
      <w:bodyDiv w:val="1"/>
      <w:marLeft w:val="0"/>
      <w:marRight w:val="0"/>
      <w:marTop w:val="0"/>
      <w:marBottom w:val="0"/>
      <w:divBdr>
        <w:top w:val="none" w:sz="0" w:space="0" w:color="auto"/>
        <w:left w:val="none" w:sz="0" w:space="0" w:color="auto"/>
        <w:bottom w:val="none" w:sz="0" w:space="0" w:color="auto"/>
        <w:right w:val="none" w:sz="0" w:space="0" w:color="auto"/>
      </w:divBdr>
      <w:divsChild>
        <w:div w:id="903874897">
          <w:marLeft w:val="0"/>
          <w:marRight w:val="0"/>
          <w:marTop w:val="0"/>
          <w:marBottom w:val="0"/>
          <w:divBdr>
            <w:top w:val="none" w:sz="0" w:space="0" w:color="auto"/>
            <w:left w:val="none" w:sz="0" w:space="0" w:color="auto"/>
            <w:bottom w:val="none" w:sz="0" w:space="0" w:color="auto"/>
            <w:right w:val="none" w:sz="0" w:space="0" w:color="auto"/>
          </w:divBdr>
          <w:divsChild>
            <w:div w:id="1625691165">
              <w:marLeft w:val="0"/>
              <w:marRight w:val="0"/>
              <w:marTop w:val="0"/>
              <w:marBottom w:val="0"/>
              <w:divBdr>
                <w:top w:val="none" w:sz="0" w:space="0" w:color="auto"/>
                <w:left w:val="none" w:sz="0" w:space="0" w:color="auto"/>
                <w:bottom w:val="none" w:sz="0" w:space="0" w:color="auto"/>
                <w:right w:val="none" w:sz="0" w:space="0" w:color="auto"/>
              </w:divBdr>
              <w:divsChild>
                <w:div w:id="1989628986">
                  <w:marLeft w:val="0"/>
                  <w:marRight w:val="0"/>
                  <w:marTop w:val="0"/>
                  <w:marBottom w:val="0"/>
                  <w:divBdr>
                    <w:top w:val="none" w:sz="0" w:space="0" w:color="auto"/>
                    <w:left w:val="none" w:sz="0" w:space="0" w:color="auto"/>
                    <w:bottom w:val="single" w:sz="6" w:space="7" w:color="000000"/>
                    <w:right w:val="none" w:sz="0" w:space="0" w:color="auto"/>
                  </w:divBdr>
                  <w:divsChild>
                    <w:div w:id="161416723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626499536">
      <w:bodyDiv w:val="1"/>
      <w:marLeft w:val="0"/>
      <w:marRight w:val="0"/>
      <w:marTop w:val="0"/>
      <w:marBottom w:val="0"/>
      <w:divBdr>
        <w:top w:val="none" w:sz="0" w:space="0" w:color="auto"/>
        <w:left w:val="none" w:sz="0" w:space="0" w:color="auto"/>
        <w:bottom w:val="none" w:sz="0" w:space="0" w:color="auto"/>
        <w:right w:val="none" w:sz="0" w:space="0" w:color="auto"/>
      </w:divBdr>
      <w:divsChild>
        <w:div w:id="1006786075">
          <w:marLeft w:val="0"/>
          <w:marRight w:val="0"/>
          <w:marTop w:val="0"/>
          <w:marBottom w:val="0"/>
          <w:divBdr>
            <w:top w:val="none" w:sz="0" w:space="0" w:color="auto"/>
            <w:left w:val="none" w:sz="0" w:space="0" w:color="auto"/>
            <w:bottom w:val="none" w:sz="0" w:space="0" w:color="auto"/>
            <w:right w:val="none" w:sz="0" w:space="0" w:color="auto"/>
          </w:divBdr>
          <w:divsChild>
            <w:div w:id="653409155">
              <w:marLeft w:val="0"/>
              <w:marRight w:val="0"/>
              <w:marTop w:val="0"/>
              <w:marBottom w:val="0"/>
              <w:divBdr>
                <w:top w:val="none" w:sz="0" w:space="0" w:color="auto"/>
                <w:left w:val="none" w:sz="0" w:space="0" w:color="auto"/>
                <w:bottom w:val="none" w:sz="0" w:space="0" w:color="auto"/>
                <w:right w:val="none" w:sz="0" w:space="0" w:color="auto"/>
              </w:divBdr>
              <w:divsChild>
                <w:div w:id="1619682412">
                  <w:marLeft w:val="0"/>
                  <w:marRight w:val="0"/>
                  <w:marTop w:val="0"/>
                  <w:marBottom w:val="0"/>
                  <w:divBdr>
                    <w:top w:val="none" w:sz="0" w:space="0" w:color="auto"/>
                    <w:left w:val="none" w:sz="0" w:space="0" w:color="auto"/>
                    <w:bottom w:val="none" w:sz="0" w:space="0" w:color="auto"/>
                    <w:right w:val="none" w:sz="0" w:space="0" w:color="auto"/>
                  </w:divBdr>
                  <w:divsChild>
                    <w:div w:id="887033402">
                      <w:marLeft w:val="0"/>
                      <w:marRight w:val="0"/>
                      <w:marTop w:val="0"/>
                      <w:marBottom w:val="0"/>
                      <w:divBdr>
                        <w:top w:val="none" w:sz="0" w:space="0" w:color="auto"/>
                        <w:left w:val="none" w:sz="0" w:space="0" w:color="auto"/>
                        <w:bottom w:val="none" w:sz="0" w:space="0" w:color="auto"/>
                        <w:right w:val="none" w:sz="0" w:space="0" w:color="auto"/>
                      </w:divBdr>
                      <w:divsChild>
                        <w:div w:id="1829513937">
                          <w:marLeft w:val="0"/>
                          <w:marRight w:val="0"/>
                          <w:marTop w:val="0"/>
                          <w:marBottom w:val="0"/>
                          <w:divBdr>
                            <w:top w:val="none" w:sz="0" w:space="0" w:color="auto"/>
                            <w:left w:val="none" w:sz="0" w:space="0" w:color="auto"/>
                            <w:bottom w:val="none" w:sz="0" w:space="0" w:color="auto"/>
                            <w:right w:val="none" w:sz="0" w:space="0" w:color="auto"/>
                          </w:divBdr>
                          <w:divsChild>
                            <w:div w:id="273440841">
                              <w:marLeft w:val="0"/>
                              <w:marRight w:val="0"/>
                              <w:marTop w:val="0"/>
                              <w:marBottom w:val="0"/>
                              <w:divBdr>
                                <w:top w:val="none" w:sz="0" w:space="0" w:color="auto"/>
                                <w:left w:val="none" w:sz="0" w:space="0" w:color="auto"/>
                                <w:bottom w:val="none" w:sz="0" w:space="0" w:color="auto"/>
                                <w:right w:val="none" w:sz="0" w:space="0" w:color="auto"/>
                              </w:divBdr>
                              <w:divsChild>
                                <w:div w:id="1599868089">
                                  <w:marLeft w:val="0"/>
                                  <w:marRight w:val="0"/>
                                  <w:marTop w:val="0"/>
                                  <w:marBottom w:val="0"/>
                                  <w:divBdr>
                                    <w:top w:val="none" w:sz="0" w:space="0" w:color="auto"/>
                                    <w:left w:val="none" w:sz="0" w:space="0" w:color="auto"/>
                                    <w:bottom w:val="none" w:sz="0" w:space="0" w:color="auto"/>
                                    <w:right w:val="none" w:sz="0" w:space="0" w:color="auto"/>
                                  </w:divBdr>
                                  <w:divsChild>
                                    <w:div w:id="242838471">
                                      <w:marLeft w:val="0"/>
                                      <w:marRight w:val="0"/>
                                      <w:marTop w:val="0"/>
                                      <w:marBottom w:val="0"/>
                                      <w:divBdr>
                                        <w:top w:val="none" w:sz="0" w:space="0" w:color="auto"/>
                                        <w:left w:val="none" w:sz="0" w:space="0" w:color="auto"/>
                                        <w:bottom w:val="none" w:sz="0" w:space="0" w:color="auto"/>
                                        <w:right w:val="none" w:sz="0" w:space="0" w:color="auto"/>
                                      </w:divBdr>
                                      <w:divsChild>
                                        <w:div w:id="417099177">
                                          <w:marLeft w:val="0"/>
                                          <w:marRight w:val="0"/>
                                          <w:marTop w:val="0"/>
                                          <w:marBottom w:val="0"/>
                                          <w:divBdr>
                                            <w:top w:val="none" w:sz="0" w:space="0" w:color="auto"/>
                                            <w:left w:val="none" w:sz="0" w:space="0" w:color="auto"/>
                                            <w:bottom w:val="none" w:sz="0" w:space="0" w:color="auto"/>
                                            <w:right w:val="none" w:sz="0" w:space="0" w:color="auto"/>
                                          </w:divBdr>
                                          <w:divsChild>
                                            <w:div w:id="636302160">
                                              <w:marLeft w:val="45"/>
                                              <w:marRight w:val="45"/>
                                              <w:marTop w:val="150"/>
                                              <w:marBottom w:val="150"/>
                                              <w:divBdr>
                                                <w:top w:val="single" w:sz="6" w:space="0" w:color="EAEAEA"/>
                                                <w:left w:val="single" w:sz="6" w:space="0" w:color="EAEAEA"/>
                                                <w:bottom w:val="single" w:sz="6" w:space="0" w:color="EAEAEA"/>
                                                <w:right w:val="single" w:sz="6" w:space="8" w:color="EAEAEA"/>
                                              </w:divBdr>
                                              <w:divsChild>
                                                <w:div w:id="847839456">
                                                  <w:marLeft w:val="0"/>
                                                  <w:marRight w:val="0"/>
                                                  <w:marTop w:val="0"/>
                                                  <w:marBottom w:val="300"/>
                                                  <w:divBdr>
                                                    <w:top w:val="none" w:sz="0" w:space="0" w:color="auto"/>
                                                    <w:left w:val="single" w:sz="6" w:space="8" w:color="EAEAEA"/>
                                                    <w:bottom w:val="none" w:sz="0" w:space="0" w:color="auto"/>
                                                    <w:right w:val="none" w:sz="0" w:space="0" w:color="auto"/>
                                                  </w:divBdr>
                                                  <w:divsChild>
                                                    <w:div w:id="1202015712">
                                                      <w:marLeft w:val="0"/>
                                                      <w:marRight w:val="0"/>
                                                      <w:marTop w:val="0"/>
                                                      <w:marBottom w:val="0"/>
                                                      <w:divBdr>
                                                        <w:top w:val="none" w:sz="0" w:space="0" w:color="auto"/>
                                                        <w:left w:val="none" w:sz="0" w:space="0" w:color="auto"/>
                                                        <w:bottom w:val="none" w:sz="0" w:space="0" w:color="auto"/>
                                                        <w:right w:val="none" w:sz="0" w:space="0" w:color="auto"/>
                                                      </w:divBdr>
                                                      <w:divsChild>
                                                        <w:div w:id="14865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477885">
      <w:bodyDiv w:val="1"/>
      <w:marLeft w:val="0"/>
      <w:marRight w:val="0"/>
      <w:marTop w:val="0"/>
      <w:marBottom w:val="0"/>
      <w:divBdr>
        <w:top w:val="none" w:sz="0" w:space="0" w:color="auto"/>
        <w:left w:val="none" w:sz="0" w:space="0" w:color="auto"/>
        <w:bottom w:val="none" w:sz="0" w:space="0" w:color="auto"/>
        <w:right w:val="none" w:sz="0" w:space="0" w:color="auto"/>
      </w:divBdr>
      <w:divsChild>
        <w:div w:id="2034576953">
          <w:marLeft w:val="0"/>
          <w:marRight w:val="0"/>
          <w:marTop w:val="0"/>
          <w:marBottom w:val="0"/>
          <w:divBdr>
            <w:top w:val="none" w:sz="0" w:space="0" w:color="auto"/>
            <w:left w:val="none" w:sz="0" w:space="0" w:color="auto"/>
            <w:bottom w:val="none" w:sz="0" w:space="0" w:color="auto"/>
            <w:right w:val="none" w:sz="0" w:space="0" w:color="auto"/>
          </w:divBdr>
          <w:divsChild>
            <w:div w:id="1155727887">
              <w:marLeft w:val="0"/>
              <w:marRight w:val="0"/>
              <w:marTop w:val="0"/>
              <w:marBottom w:val="0"/>
              <w:divBdr>
                <w:top w:val="none" w:sz="0" w:space="0" w:color="auto"/>
                <w:left w:val="none" w:sz="0" w:space="0" w:color="auto"/>
                <w:bottom w:val="none" w:sz="0" w:space="0" w:color="auto"/>
                <w:right w:val="none" w:sz="0" w:space="0" w:color="auto"/>
              </w:divBdr>
              <w:divsChild>
                <w:div w:id="1371564695">
                  <w:marLeft w:val="0"/>
                  <w:marRight w:val="0"/>
                  <w:marTop w:val="0"/>
                  <w:marBottom w:val="0"/>
                  <w:divBdr>
                    <w:top w:val="none" w:sz="0" w:space="0" w:color="auto"/>
                    <w:left w:val="none" w:sz="0" w:space="0" w:color="auto"/>
                    <w:bottom w:val="none" w:sz="0" w:space="0" w:color="auto"/>
                    <w:right w:val="none" w:sz="0" w:space="0" w:color="auto"/>
                  </w:divBdr>
                  <w:divsChild>
                    <w:div w:id="1308632592">
                      <w:marLeft w:val="0"/>
                      <w:marRight w:val="0"/>
                      <w:marTop w:val="0"/>
                      <w:marBottom w:val="0"/>
                      <w:divBdr>
                        <w:top w:val="none" w:sz="0" w:space="0" w:color="auto"/>
                        <w:left w:val="none" w:sz="0" w:space="0" w:color="auto"/>
                        <w:bottom w:val="none" w:sz="0" w:space="0" w:color="auto"/>
                        <w:right w:val="none" w:sz="0" w:space="0" w:color="auto"/>
                      </w:divBdr>
                      <w:divsChild>
                        <w:div w:id="810949272">
                          <w:marLeft w:val="0"/>
                          <w:marRight w:val="0"/>
                          <w:marTop w:val="0"/>
                          <w:marBottom w:val="0"/>
                          <w:divBdr>
                            <w:top w:val="none" w:sz="0" w:space="0" w:color="auto"/>
                            <w:left w:val="none" w:sz="0" w:space="0" w:color="auto"/>
                            <w:bottom w:val="none" w:sz="0" w:space="0" w:color="auto"/>
                            <w:right w:val="none" w:sz="0" w:space="0" w:color="auto"/>
                          </w:divBdr>
                          <w:divsChild>
                            <w:div w:id="379473319">
                              <w:marLeft w:val="0"/>
                              <w:marRight w:val="0"/>
                              <w:marTop w:val="0"/>
                              <w:marBottom w:val="0"/>
                              <w:divBdr>
                                <w:top w:val="none" w:sz="0" w:space="0" w:color="auto"/>
                                <w:left w:val="none" w:sz="0" w:space="0" w:color="auto"/>
                                <w:bottom w:val="none" w:sz="0" w:space="0" w:color="auto"/>
                                <w:right w:val="none" w:sz="0" w:space="0" w:color="auto"/>
                              </w:divBdr>
                              <w:divsChild>
                                <w:div w:id="1186939559">
                                  <w:marLeft w:val="0"/>
                                  <w:marRight w:val="0"/>
                                  <w:marTop w:val="0"/>
                                  <w:marBottom w:val="0"/>
                                  <w:divBdr>
                                    <w:top w:val="none" w:sz="0" w:space="0" w:color="auto"/>
                                    <w:left w:val="none" w:sz="0" w:space="0" w:color="auto"/>
                                    <w:bottom w:val="none" w:sz="0" w:space="0" w:color="auto"/>
                                    <w:right w:val="none" w:sz="0" w:space="0" w:color="auto"/>
                                  </w:divBdr>
                                  <w:divsChild>
                                    <w:div w:id="391466281">
                                      <w:marLeft w:val="0"/>
                                      <w:marRight w:val="0"/>
                                      <w:marTop w:val="0"/>
                                      <w:marBottom w:val="0"/>
                                      <w:divBdr>
                                        <w:top w:val="none" w:sz="0" w:space="0" w:color="auto"/>
                                        <w:left w:val="none" w:sz="0" w:space="0" w:color="auto"/>
                                        <w:bottom w:val="none" w:sz="0" w:space="0" w:color="auto"/>
                                        <w:right w:val="none" w:sz="0" w:space="0" w:color="auto"/>
                                      </w:divBdr>
                                      <w:divsChild>
                                        <w:div w:id="1467965324">
                                          <w:marLeft w:val="0"/>
                                          <w:marRight w:val="0"/>
                                          <w:marTop w:val="0"/>
                                          <w:marBottom w:val="0"/>
                                          <w:divBdr>
                                            <w:top w:val="none" w:sz="0" w:space="0" w:color="auto"/>
                                            <w:left w:val="none" w:sz="0" w:space="0" w:color="auto"/>
                                            <w:bottom w:val="none" w:sz="0" w:space="0" w:color="auto"/>
                                            <w:right w:val="none" w:sz="0" w:space="0" w:color="auto"/>
                                          </w:divBdr>
                                          <w:divsChild>
                                            <w:div w:id="462693394">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1000912">
                                                  <w:marLeft w:val="0"/>
                                                  <w:marRight w:val="0"/>
                                                  <w:marTop w:val="0"/>
                                                  <w:marBottom w:val="300"/>
                                                  <w:divBdr>
                                                    <w:top w:val="none" w:sz="0" w:space="0" w:color="auto"/>
                                                    <w:left w:val="single" w:sz="6" w:space="8" w:color="EAEAEA"/>
                                                    <w:bottom w:val="none" w:sz="0" w:space="0" w:color="auto"/>
                                                    <w:right w:val="none" w:sz="0" w:space="0" w:color="auto"/>
                                                  </w:divBdr>
                                                  <w:divsChild>
                                                    <w:div w:id="521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03387">
      <w:bodyDiv w:val="1"/>
      <w:marLeft w:val="0"/>
      <w:marRight w:val="0"/>
      <w:marTop w:val="0"/>
      <w:marBottom w:val="0"/>
      <w:divBdr>
        <w:top w:val="none" w:sz="0" w:space="0" w:color="auto"/>
        <w:left w:val="none" w:sz="0" w:space="0" w:color="auto"/>
        <w:bottom w:val="none" w:sz="0" w:space="0" w:color="auto"/>
        <w:right w:val="none" w:sz="0" w:space="0" w:color="auto"/>
      </w:divBdr>
      <w:divsChild>
        <w:div w:id="1653019568">
          <w:marLeft w:val="0"/>
          <w:marRight w:val="0"/>
          <w:marTop w:val="0"/>
          <w:marBottom w:val="0"/>
          <w:divBdr>
            <w:top w:val="none" w:sz="0" w:space="0" w:color="auto"/>
            <w:left w:val="none" w:sz="0" w:space="0" w:color="auto"/>
            <w:bottom w:val="none" w:sz="0" w:space="0" w:color="auto"/>
            <w:right w:val="none" w:sz="0" w:space="0" w:color="auto"/>
          </w:divBdr>
          <w:divsChild>
            <w:div w:id="271477410">
              <w:marLeft w:val="0"/>
              <w:marRight w:val="0"/>
              <w:marTop w:val="0"/>
              <w:marBottom w:val="0"/>
              <w:divBdr>
                <w:top w:val="none" w:sz="0" w:space="0" w:color="auto"/>
                <w:left w:val="none" w:sz="0" w:space="0" w:color="auto"/>
                <w:bottom w:val="none" w:sz="0" w:space="0" w:color="auto"/>
                <w:right w:val="none" w:sz="0" w:space="0" w:color="auto"/>
              </w:divBdr>
              <w:divsChild>
                <w:div w:id="623929061">
                  <w:marLeft w:val="0"/>
                  <w:marRight w:val="0"/>
                  <w:marTop w:val="0"/>
                  <w:marBottom w:val="0"/>
                  <w:divBdr>
                    <w:top w:val="none" w:sz="0" w:space="0" w:color="auto"/>
                    <w:left w:val="none" w:sz="0" w:space="0" w:color="auto"/>
                    <w:bottom w:val="none" w:sz="0" w:space="0" w:color="auto"/>
                    <w:right w:val="none" w:sz="0" w:space="0" w:color="auto"/>
                  </w:divBdr>
                  <w:divsChild>
                    <w:div w:id="1501505963">
                      <w:marLeft w:val="0"/>
                      <w:marRight w:val="0"/>
                      <w:marTop w:val="0"/>
                      <w:marBottom w:val="0"/>
                      <w:divBdr>
                        <w:top w:val="none" w:sz="0" w:space="0" w:color="auto"/>
                        <w:left w:val="none" w:sz="0" w:space="0" w:color="auto"/>
                        <w:bottom w:val="none" w:sz="0" w:space="0" w:color="auto"/>
                        <w:right w:val="none" w:sz="0" w:space="0" w:color="auto"/>
                      </w:divBdr>
                      <w:divsChild>
                        <w:div w:id="606354365">
                          <w:marLeft w:val="0"/>
                          <w:marRight w:val="0"/>
                          <w:marTop w:val="0"/>
                          <w:marBottom w:val="0"/>
                          <w:divBdr>
                            <w:top w:val="none" w:sz="0" w:space="0" w:color="auto"/>
                            <w:left w:val="none" w:sz="0" w:space="0" w:color="auto"/>
                            <w:bottom w:val="none" w:sz="0" w:space="0" w:color="auto"/>
                            <w:right w:val="none" w:sz="0" w:space="0" w:color="auto"/>
                          </w:divBdr>
                          <w:divsChild>
                            <w:div w:id="506672379">
                              <w:marLeft w:val="0"/>
                              <w:marRight w:val="0"/>
                              <w:marTop w:val="0"/>
                              <w:marBottom w:val="0"/>
                              <w:divBdr>
                                <w:top w:val="none" w:sz="0" w:space="0" w:color="auto"/>
                                <w:left w:val="none" w:sz="0" w:space="0" w:color="auto"/>
                                <w:bottom w:val="none" w:sz="0" w:space="0" w:color="auto"/>
                                <w:right w:val="none" w:sz="0" w:space="0" w:color="auto"/>
                              </w:divBdr>
                              <w:divsChild>
                                <w:div w:id="1843351181">
                                  <w:marLeft w:val="0"/>
                                  <w:marRight w:val="0"/>
                                  <w:marTop w:val="0"/>
                                  <w:marBottom w:val="0"/>
                                  <w:divBdr>
                                    <w:top w:val="none" w:sz="0" w:space="0" w:color="auto"/>
                                    <w:left w:val="none" w:sz="0" w:space="0" w:color="auto"/>
                                    <w:bottom w:val="none" w:sz="0" w:space="0" w:color="auto"/>
                                    <w:right w:val="none" w:sz="0" w:space="0" w:color="auto"/>
                                  </w:divBdr>
                                  <w:divsChild>
                                    <w:div w:id="1194995361">
                                      <w:marLeft w:val="0"/>
                                      <w:marRight w:val="0"/>
                                      <w:marTop w:val="0"/>
                                      <w:marBottom w:val="0"/>
                                      <w:divBdr>
                                        <w:top w:val="none" w:sz="0" w:space="0" w:color="auto"/>
                                        <w:left w:val="none" w:sz="0" w:space="0" w:color="auto"/>
                                        <w:bottom w:val="none" w:sz="0" w:space="0" w:color="auto"/>
                                        <w:right w:val="none" w:sz="0" w:space="0" w:color="auto"/>
                                      </w:divBdr>
                                      <w:divsChild>
                                        <w:div w:id="1277785448">
                                          <w:marLeft w:val="0"/>
                                          <w:marRight w:val="0"/>
                                          <w:marTop w:val="0"/>
                                          <w:marBottom w:val="0"/>
                                          <w:divBdr>
                                            <w:top w:val="none" w:sz="0" w:space="0" w:color="auto"/>
                                            <w:left w:val="none" w:sz="0" w:space="0" w:color="auto"/>
                                            <w:bottom w:val="none" w:sz="0" w:space="0" w:color="auto"/>
                                            <w:right w:val="none" w:sz="0" w:space="0" w:color="auto"/>
                                          </w:divBdr>
                                          <w:divsChild>
                                            <w:div w:id="942374412">
                                              <w:marLeft w:val="45"/>
                                              <w:marRight w:val="45"/>
                                              <w:marTop w:val="150"/>
                                              <w:marBottom w:val="150"/>
                                              <w:divBdr>
                                                <w:top w:val="single" w:sz="6" w:space="0" w:color="EAEAEA"/>
                                                <w:left w:val="single" w:sz="6" w:space="0" w:color="EAEAEA"/>
                                                <w:bottom w:val="single" w:sz="6" w:space="0" w:color="EAEAEA"/>
                                                <w:right w:val="single" w:sz="6" w:space="8" w:color="EAEAEA"/>
                                              </w:divBdr>
                                              <w:divsChild>
                                                <w:div w:id="1138570825">
                                                  <w:marLeft w:val="0"/>
                                                  <w:marRight w:val="0"/>
                                                  <w:marTop w:val="0"/>
                                                  <w:marBottom w:val="300"/>
                                                  <w:divBdr>
                                                    <w:top w:val="none" w:sz="0" w:space="0" w:color="auto"/>
                                                    <w:left w:val="single" w:sz="6" w:space="8" w:color="EAEAEA"/>
                                                    <w:bottom w:val="none" w:sz="0" w:space="0" w:color="auto"/>
                                                    <w:right w:val="none" w:sz="0" w:space="0" w:color="auto"/>
                                                  </w:divBdr>
                                                  <w:divsChild>
                                                    <w:div w:id="15131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039027">
      <w:bodyDiv w:val="1"/>
      <w:marLeft w:val="0"/>
      <w:marRight w:val="0"/>
      <w:marTop w:val="0"/>
      <w:marBottom w:val="0"/>
      <w:divBdr>
        <w:top w:val="none" w:sz="0" w:space="0" w:color="auto"/>
        <w:left w:val="none" w:sz="0" w:space="0" w:color="auto"/>
        <w:bottom w:val="none" w:sz="0" w:space="0" w:color="auto"/>
        <w:right w:val="none" w:sz="0" w:space="0" w:color="auto"/>
      </w:divBdr>
      <w:divsChild>
        <w:div w:id="1513757717">
          <w:marLeft w:val="0"/>
          <w:marRight w:val="0"/>
          <w:marTop w:val="0"/>
          <w:marBottom w:val="0"/>
          <w:divBdr>
            <w:top w:val="none" w:sz="0" w:space="0" w:color="auto"/>
            <w:left w:val="none" w:sz="0" w:space="0" w:color="auto"/>
            <w:bottom w:val="none" w:sz="0" w:space="0" w:color="auto"/>
            <w:right w:val="none" w:sz="0" w:space="0" w:color="auto"/>
          </w:divBdr>
          <w:divsChild>
            <w:div w:id="251746247">
              <w:marLeft w:val="0"/>
              <w:marRight w:val="0"/>
              <w:marTop w:val="0"/>
              <w:marBottom w:val="0"/>
              <w:divBdr>
                <w:top w:val="none" w:sz="0" w:space="0" w:color="auto"/>
                <w:left w:val="none" w:sz="0" w:space="0" w:color="auto"/>
                <w:bottom w:val="none" w:sz="0" w:space="0" w:color="auto"/>
                <w:right w:val="none" w:sz="0" w:space="0" w:color="auto"/>
              </w:divBdr>
            </w:div>
            <w:div w:id="2090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1461">
      <w:bodyDiv w:val="1"/>
      <w:marLeft w:val="0"/>
      <w:marRight w:val="0"/>
      <w:marTop w:val="0"/>
      <w:marBottom w:val="0"/>
      <w:divBdr>
        <w:top w:val="none" w:sz="0" w:space="0" w:color="auto"/>
        <w:left w:val="none" w:sz="0" w:space="0" w:color="auto"/>
        <w:bottom w:val="none" w:sz="0" w:space="0" w:color="auto"/>
        <w:right w:val="none" w:sz="0" w:space="0" w:color="auto"/>
      </w:divBdr>
      <w:divsChild>
        <w:div w:id="474564812">
          <w:marLeft w:val="0"/>
          <w:marRight w:val="0"/>
          <w:marTop w:val="0"/>
          <w:marBottom w:val="0"/>
          <w:divBdr>
            <w:top w:val="none" w:sz="0" w:space="0" w:color="auto"/>
            <w:left w:val="none" w:sz="0" w:space="0" w:color="auto"/>
            <w:bottom w:val="none" w:sz="0" w:space="0" w:color="auto"/>
            <w:right w:val="none" w:sz="0" w:space="0" w:color="auto"/>
          </w:divBdr>
          <w:divsChild>
            <w:div w:id="1166432443">
              <w:marLeft w:val="0"/>
              <w:marRight w:val="0"/>
              <w:marTop w:val="0"/>
              <w:marBottom w:val="0"/>
              <w:divBdr>
                <w:top w:val="none" w:sz="0" w:space="0" w:color="auto"/>
                <w:left w:val="none" w:sz="0" w:space="0" w:color="auto"/>
                <w:bottom w:val="none" w:sz="0" w:space="0" w:color="auto"/>
                <w:right w:val="none" w:sz="0" w:space="0" w:color="auto"/>
              </w:divBdr>
              <w:divsChild>
                <w:div w:id="801074776">
                  <w:marLeft w:val="0"/>
                  <w:marRight w:val="0"/>
                  <w:marTop w:val="0"/>
                  <w:marBottom w:val="0"/>
                  <w:divBdr>
                    <w:top w:val="none" w:sz="0" w:space="0" w:color="auto"/>
                    <w:left w:val="none" w:sz="0" w:space="0" w:color="auto"/>
                    <w:bottom w:val="none" w:sz="0" w:space="0" w:color="auto"/>
                    <w:right w:val="none" w:sz="0" w:space="0" w:color="auto"/>
                  </w:divBdr>
                  <w:divsChild>
                    <w:div w:id="1516992255">
                      <w:marLeft w:val="0"/>
                      <w:marRight w:val="0"/>
                      <w:marTop w:val="0"/>
                      <w:marBottom w:val="0"/>
                      <w:divBdr>
                        <w:top w:val="none" w:sz="0" w:space="0" w:color="auto"/>
                        <w:left w:val="none" w:sz="0" w:space="0" w:color="auto"/>
                        <w:bottom w:val="none" w:sz="0" w:space="0" w:color="auto"/>
                        <w:right w:val="none" w:sz="0" w:space="0" w:color="auto"/>
                      </w:divBdr>
                      <w:divsChild>
                        <w:div w:id="926765064">
                          <w:marLeft w:val="0"/>
                          <w:marRight w:val="0"/>
                          <w:marTop w:val="0"/>
                          <w:marBottom w:val="0"/>
                          <w:divBdr>
                            <w:top w:val="none" w:sz="0" w:space="0" w:color="auto"/>
                            <w:left w:val="none" w:sz="0" w:space="0" w:color="auto"/>
                            <w:bottom w:val="none" w:sz="0" w:space="0" w:color="auto"/>
                            <w:right w:val="none" w:sz="0" w:space="0" w:color="auto"/>
                          </w:divBdr>
                          <w:divsChild>
                            <w:div w:id="1661537085">
                              <w:marLeft w:val="0"/>
                              <w:marRight w:val="0"/>
                              <w:marTop w:val="0"/>
                              <w:marBottom w:val="0"/>
                              <w:divBdr>
                                <w:top w:val="none" w:sz="0" w:space="0" w:color="auto"/>
                                <w:left w:val="none" w:sz="0" w:space="0" w:color="auto"/>
                                <w:bottom w:val="none" w:sz="0" w:space="0" w:color="auto"/>
                                <w:right w:val="none" w:sz="0" w:space="0" w:color="auto"/>
                              </w:divBdr>
                              <w:divsChild>
                                <w:div w:id="1634675834">
                                  <w:marLeft w:val="0"/>
                                  <w:marRight w:val="0"/>
                                  <w:marTop w:val="0"/>
                                  <w:marBottom w:val="0"/>
                                  <w:divBdr>
                                    <w:top w:val="none" w:sz="0" w:space="0" w:color="auto"/>
                                    <w:left w:val="none" w:sz="0" w:space="0" w:color="auto"/>
                                    <w:bottom w:val="none" w:sz="0" w:space="0" w:color="auto"/>
                                    <w:right w:val="none" w:sz="0" w:space="0" w:color="auto"/>
                                  </w:divBdr>
                                  <w:divsChild>
                                    <w:div w:id="322512391">
                                      <w:marLeft w:val="0"/>
                                      <w:marRight w:val="0"/>
                                      <w:marTop w:val="0"/>
                                      <w:marBottom w:val="0"/>
                                      <w:divBdr>
                                        <w:top w:val="none" w:sz="0" w:space="0" w:color="auto"/>
                                        <w:left w:val="none" w:sz="0" w:space="0" w:color="auto"/>
                                        <w:bottom w:val="none" w:sz="0" w:space="0" w:color="auto"/>
                                        <w:right w:val="none" w:sz="0" w:space="0" w:color="auto"/>
                                      </w:divBdr>
                                      <w:divsChild>
                                        <w:div w:id="1220899705">
                                          <w:marLeft w:val="0"/>
                                          <w:marRight w:val="0"/>
                                          <w:marTop w:val="0"/>
                                          <w:marBottom w:val="0"/>
                                          <w:divBdr>
                                            <w:top w:val="none" w:sz="0" w:space="0" w:color="auto"/>
                                            <w:left w:val="none" w:sz="0" w:space="0" w:color="auto"/>
                                            <w:bottom w:val="none" w:sz="0" w:space="0" w:color="auto"/>
                                            <w:right w:val="none" w:sz="0" w:space="0" w:color="auto"/>
                                          </w:divBdr>
                                          <w:divsChild>
                                            <w:div w:id="2008701343">
                                              <w:marLeft w:val="45"/>
                                              <w:marRight w:val="45"/>
                                              <w:marTop w:val="150"/>
                                              <w:marBottom w:val="150"/>
                                              <w:divBdr>
                                                <w:top w:val="single" w:sz="6" w:space="0" w:color="EAEAEA"/>
                                                <w:left w:val="single" w:sz="6" w:space="0" w:color="EAEAEA"/>
                                                <w:bottom w:val="single" w:sz="6" w:space="0" w:color="EAEAEA"/>
                                                <w:right w:val="single" w:sz="6" w:space="8" w:color="EAEAEA"/>
                                              </w:divBdr>
                                              <w:divsChild>
                                                <w:div w:id="351302427">
                                                  <w:marLeft w:val="0"/>
                                                  <w:marRight w:val="0"/>
                                                  <w:marTop w:val="0"/>
                                                  <w:marBottom w:val="300"/>
                                                  <w:divBdr>
                                                    <w:top w:val="none" w:sz="0" w:space="0" w:color="auto"/>
                                                    <w:left w:val="single" w:sz="6" w:space="8" w:color="EAEAEA"/>
                                                    <w:bottom w:val="none" w:sz="0" w:space="0" w:color="auto"/>
                                                    <w:right w:val="none" w:sz="0" w:space="0" w:color="auto"/>
                                                  </w:divBdr>
                                                  <w:divsChild>
                                                    <w:div w:id="9461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516514">
      <w:bodyDiv w:val="1"/>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589042801">
              <w:marLeft w:val="0"/>
              <w:marRight w:val="0"/>
              <w:marTop w:val="0"/>
              <w:marBottom w:val="0"/>
              <w:divBdr>
                <w:top w:val="none" w:sz="0" w:space="0" w:color="auto"/>
                <w:left w:val="none" w:sz="0" w:space="0" w:color="auto"/>
                <w:bottom w:val="none" w:sz="0" w:space="0" w:color="auto"/>
                <w:right w:val="none" w:sz="0" w:space="0" w:color="auto"/>
              </w:divBdr>
              <w:divsChild>
                <w:div w:id="2118141014">
                  <w:marLeft w:val="0"/>
                  <w:marRight w:val="0"/>
                  <w:marTop w:val="0"/>
                  <w:marBottom w:val="0"/>
                  <w:divBdr>
                    <w:top w:val="none" w:sz="0" w:space="0" w:color="auto"/>
                    <w:left w:val="none" w:sz="0" w:space="0" w:color="auto"/>
                    <w:bottom w:val="none" w:sz="0" w:space="0" w:color="auto"/>
                    <w:right w:val="none" w:sz="0" w:space="0" w:color="auto"/>
                  </w:divBdr>
                  <w:divsChild>
                    <w:div w:id="1885097162">
                      <w:marLeft w:val="0"/>
                      <w:marRight w:val="0"/>
                      <w:marTop w:val="0"/>
                      <w:marBottom w:val="0"/>
                      <w:divBdr>
                        <w:top w:val="none" w:sz="0" w:space="0" w:color="auto"/>
                        <w:left w:val="none" w:sz="0" w:space="0" w:color="auto"/>
                        <w:bottom w:val="none" w:sz="0" w:space="0" w:color="auto"/>
                        <w:right w:val="none" w:sz="0" w:space="0" w:color="auto"/>
                      </w:divBdr>
                      <w:divsChild>
                        <w:div w:id="216403211">
                          <w:marLeft w:val="0"/>
                          <w:marRight w:val="0"/>
                          <w:marTop w:val="0"/>
                          <w:marBottom w:val="0"/>
                          <w:divBdr>
                            <w:top w:val="none" w:sz="0" w:space="0" w:color="auto"/>
                            <w:left w:val="none" w:sz="0" w:space="0" w:color="auto"/>
                            <w:bottom w:val="none" w:sz="0" w:space="0" w:color="auto"/>
                            <w:right w:val="none" w:sz="0" w:space="0" w:color="auto"/>
                          </w:divBdr>
                          <w:divsChild>
                            <w:div w:id="1326855672">
                              <w:marLeft w:val="0"/>
                              <w:marRight w:val="0"/>
                              <w:marTop w:val="0"/>
                              <w:marBottom w:val="0"/>
                              <w:divBdr>
                                <w:top w:val="none" w:sz="0" w:space="0" w:color="auto"/>
                                <w:left w:val="none" w:sz="0" w:space="0" w:color="auto"/>
                                <w:bottom w:val="none" w:sz="0" w:space="0" w:color="auto"/>
                                <w:right w:val="none" w:sz="0" w:space="0" w:color="auto"/>
                              </w:divBdr>
                              <w:divsChild>
                                <w:div w:id="1885095980">
                                  <w:marLeft w:val="0"/>
                                  <w:marRight w:val="0"/>
                                  <w:marTop w:val="0"/>
                                  <w:marBottom w:val="0"/>
                                  <w:divBdr>
                                    <w:top w:val="none" w:sz="0" w:space="0" w:color="auto"/>
                                    <w:left w:val="none" w:sz="0" w:space="0" w:color="auto"/>
                                    <w:bottom w:val="none" w:sz="0" w:space="0" w:color="auto"/>
                                    <w:right w:val="none" w:sz="0" w:space="0" w:color="auto"/>
                                  </w:divBdr>
                                  <w:divsChild>
                                    <w:div w:id="495725310">
                                      <w:marLeft w:val="0"/>
                                      <w:marRight w:val="0"/>
                                      <w:marTop w:val="0"/>
                                      <w:marBottom w:val="0"/>
                                      <w:divBdr>
                                        <w:top w:val="none" w:sz="0" w:space="0" w:color="auto"/>
                                        <w:left w:val="none" w:sz="0" w:space="0" w:color="auto"/>
                                        <w:bottom w:val="none" w:sz="0" w:space="0" w:color="auto"/>
                                        <w:right w:val="none" w:sz="0" w:space="0" w:color="auto"/>
                                      </w:divBdr>
                                      <w:divsChild>
                                        <w:div w:id="652873913">
                                          <w:marLeft w:val="0"/>
                                          <w:marRight w:val="0"/>
                                          <w:marTop w:val="0"/>
                                          <w:marBottom w:val="0"/>
                                          <w:divBdr>
                                            <w:top w:val="none" w:sz="0" w:space="0" w:color="auto"/>
                                            <w:left w:val="none" w:sz="0" w:space="0" w:color="auto"/>
                                            <w:bottom w:val="none" w:sz="0" w:space="0" w:color="auto"/>
                                            <w:right w:val="none" w:sz="0" w:space="0" w:color="auto"/>
                                          </w:divBdr>
                                          <w:divsChild>
                                            <w:div w:id="1739404700">
                                              <w:marLeft w:val="45"/>
                                              <w:marRight w:val="45"/>
                                              <w:marTop w:val="150"/>
                                              <w:marBottom w:val="150"/>
                                              <w:divBdr>
                                                <w:top w:val="single" w:sz="6" w:space="0" w:color="EAEAEA"/>
                                                <w:left w:val="single" w:sz="6" w:space="0" w:color="EAEAEA"/>
                                                <w:bottom w:val="single" w:sz="6" w:space="0" w:color="EAEAEA"/>
                                                <w:right w:val="single" w:sz="6" w:space="8" w:color="EAEAEA"/>
                                              </w:divBdr>
                                              <w:divsChild>
                                                <w:div w:id="909770991">
                                                  <w:marLeft w:val="0"/>
                                                  <w:marRight w:val="0"/>
                                                  <w:marTop w:val="0"/>
                                                  <w:marBottom w:val="300"/>
                                                  <w:divBdr>
                                                    <w:top w:val="none" w:sz="0" w:space="0" w:color="auto"/>
                                                    <w:left w:val="single" w:sz="6" w:space="8" w:color="EAEAEA"/>
                                                    <w:bottom w:val="none" w:sz="0" w:space="0" w:color="auto"/>
                                                    <w:right w:val="none" w:sz="0" w:space="0" w:color="auto"/>
                                                  </w:divBdr>
                                                  <w:divsChild>
                                                    <w:div w:id="1276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186377">
      <w:bodyDiv w:val="1"/>
      <w:marLeft w:val="0"/>
      <w:marRight w:val="0"/>
      <w:marTop w:val="0"/>
      <w:marBottom w:val="0"/>
      <w:divBdr>
        <w:top w:val="none" w:sz="0" w:space="0" w:color="auto"/>
        <w:left w:val="none" w:sz="0" w:space="0" w:color="auto"/>
        <w:bottom w:val="none" w:sz="0" w:space="0" w:color="auto"/>
        <w:right w:val="none" w:sz="0" w:space="0" w:color="auto"/>
      </w:divBdr>
      <w:divsChild>
        <w:div w:id="1628969078">
          <w:marLeft w:val="0"/>
          <w:marRight w:val="0"/>
          <w:marTop w:val="0"/>
          <w:marBottom w:val="0"/>
          <w:divBdr>
            <w:top w:val="none" w:sz="0" w:space="0" w:color="auto"/>
            <w:left w:val="none" w:sz="0" w:space="0" w:color="auto"/>
            <w:bottom w:val="none" w:sz="0" w:space="0" w:color="auto"/>
            <w:right w:val="none" w:sz="0" w:space="0" w:color="auto"/>
          </w:divBdr>
          <w:divsChild>
            <w:div w:id="231046525">
              <w:marLeft w:val="0"/>
              <w:marRight w:val="0"/>
              <w:marTop w:val="0"/>
              <w:marBottom w:val="0"/>
              <w:divBdr>
                <w:top w:val="none" w:sz="0" w:space="0" w:color="auto"/>
                <w:left w:val="none" w:sz="0" w:space="0" w:color="auto"/>
                <w:bottom w:val="none" w:sz="0" w:space="0" w:color="auto"/>
                <w:right w:val="none" w:sz="0" w:space="0" w:color="auto"/>
              </w:divBdr>
              <w:divsChild>
                <w:div w:id="680858222">
                  <w:marLeft w:val="0"/>
                  <w:marRight w:val="0"/>
                  <w:marTop w:val="0"/>
                  <w:marBottom w:val="0"/>
                  <w:divBdr>
                    <w:top w:val="none" w:sz="0" w:space="0" w:color="auto"/>
                    <w:left w:val="none" w:sz="0" w:space="0" w:color="auto"/>
                    <w:bottom w:val="none" w:sz="0" w:space="0" w:color="auto"/>
                    <w:right w:val="none" w:sz="0" w:space="0" w:color="auto"/>
                  </w:divBdr>
                  <w:divsChild>
                    <w:div w:id="754790548">
                      <w:marLeft w:val="0"/>
                      <w:marRight w:val="0"/>
                      <w:marTop w:val="0"/>
                      <w:marBottom w:val="0"/>
                      <w:divBdr>
                        <w:top w:val="none" w:sz="0" w:space="0" w:color="auto"/>
                        <w:left w:val="none" w:sz="0" w:space="0" w:color="auto"/>
                        <w:bottom w:val="none" w:sz="0" w:space="0" w:color="auto"/>
                        <w:right w:val="none" w:sz="0" w:space="0" w:color="auto"/>
                      </w:divBdr>
                      <w:divsChild>
                        <w:div w:id="977103167">
                          <w:marLeft w:val="0"/>
                          <w:marRight w:val="0"/>
                          <w:marTop w:val="0"/>
                          <w:marBottom w:val="0"/>
                          <w:divBdr>
                            <w:top w:val="none" w:sz="0" w:space="0" w:color="auto"/>
                            <w:left w:val="none" w:sz="0" w:space="0" w:color="auto"/>
                            <w:bottom w:val="none" w:sz="0" w:space="0" w:color="auto"/>
                            <w:right w:val="none" w:sz="0" w:space="0" w:color="auto"/>
                          </w:divBdr>
                          <w:divsChild>
                            <w:div w:id="969436883">
                              <w:marLeft w:val="0"/>
                              <w:marRight w:val="0"/>
                              <w:marTop w:val="0"/>
                              <w:marBottom w:val="0"/>
                              <w:divBdr>
                                <w:top w:val="none" w:sz="0" w:space="0" w:color="auto"/>
                                <w:left w:val="none" w:sz="0" w:space="0" w:color="auto"/>
                                <w:bottom w:val="none" w:sz="0" w:space="0" w:color="auto"/>
                                <w:right w:val="none" w:sz="0" w:space="0" w:color="auto"/>
                              </w:divBdr>
                              <w:divsChild>
                                <w:div w:id="419569618">
                                  <w:marLeft w:val="0"/>
                                  <w:marRight w:val="0"/>
                                  <w:marTop w:val="0"/>
                                  <w:marBottom w:val="0"/>
                                  <w:divBdr>
                                    <w:top w:val="none" w:sz="0" w:space="0" w:color="auto"/>
                                    <w:left w:val="none" w:sz="0" w:space="0" w:color="auto"/>
                                    <w:bottom w:val="none" w:sz="0" w:space="0" w:color="auto"/>
                                    <w:right w:val="none" w:sz="0" w:space="0" w:color="auto"/>
                                  </w:divBdr>
                                  <w:divsChild>
                                    <w:div w:id="1954512155">
                                      <w:marLeft w:val="0"/>
                                      <w:marRight w:val="0"/>
                                      <w:marTop w:val="0"/>
                                      <w:marBottom w:val="0"/>
                                      <w:divBdr>
                                        <w:top w:val="none" w:sz="0" w:space="0" w:color="auto"/>
                                        <w:left w:val="none" w:sz="0" w:space="0" w:color="auto"/>
                                        <w:bottom w:val="none" w:sz="0" w:space="0" w:color="auto"/>
                                        <w:right w:val="none" w:sz="0" w:space="0" w:color="auto"/>
                                      </w:divBdr>
                                      <w:divsChild>
                                        <w:div w:id="995377570">
                                          <w:marLeft w:val="0"/>
                                          <w:marRight w:val="0"/>
                                          <w:marTop w:val="0"/>
                                          <w:marBottom w:val="0"/>
                                          <w:divBdr>
                                            <w:top w:val="none" w:sz="0" w:space="0" w:color="auto"/>
                                            <w:left w:val="none" w:sz="0" w:space="0" w:color="auto"/>
                                            <w:bottom w:val="none" w:sz="0" w:space="0" w:color="auto"/>
                                            <w:right w:val="none" w:sz="0" w:space="0" w:color="auto"/>
                                          </w:divBdr>
                                          <w:divsChild>
                                            <w:div w:id="230431964">
                                              <w:marLeft w:val="45"/>
                                              <w:marRight w:val="45"/>
                                              <w:marTop w:val="150"/>
                                              <w:marBottom w:val="150"/>
                                              <w:divBdr>
                                                <w:top w:val="single" w:sz="6" w:space="0" w:color="EAEAEA"/>
                                                <w:left w:val="single" w:sz="6" w:space="0" w:color="EAEAEA"/>
                                                <w:bottom w:val="single" w:sz="6" w:space="0" w:color="EAEAEA"/>
                                                <w:right w:val="single" w:sz="6" w:space="8" w:color="EAEAEA"/>
                                              </w:divBdr>
                                              <w:divsChild>
                                                <w:div w:id="314921446">
                                                  <w:marLeft w:val="0"/>
                                                  <w:marRight w:val="0"/>
                                                  <w:marTop w:val="0"/>
                                                  <w:marBottom w:val="300"/>
                                                  <w:divBdr>
                                                    <w:top w:val="none" w:sz="0" w:space="0" w:color="auto"/>
                                                    <w:left w:val="single" w:sz="6" w:space="8" w:color="EAEAEA"/>
                                                    <w:bottom w:val="none" w:sz="0" w:space="0" w:color="auto"/>
                                                    <w:right w:val="none" w:sz="0" w:space="0" w:color="auto"/>
                                                  </w:divBdr>
                                                  <w:divsChild>
                                                    <w:div w:id="1195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801754">
      <w:bodyDiv w:val="1"/>
      <w:marLeft w:val="0"/>
      <w:marRight w:val="0"/>
      <w:marTop w:val="0"/>
      <w:marBottom w:val="0"/>
      <w:divBdr>
        <w:top w:val="none" w:sz="0" w:space="0" w:color="auto"/>
        <w:left w:val="none" w:sz="0" w:space="0" w:color="auto"/>
        <w:bottom w:val="none" w:sz="0" w:space="0" w:color="auto"/>
        <w:right w:val="none" w:sz="0" w:space="0" w:color="auto"/>
      </w:divBdr>
      <w:divsChild>
        <w:div w:id="1283345289">
          <w:marLeft w:val="90"/>
          <w:marRight w:val="90"/>
          <w:marTop w:val="90"/>
          <w:marBottom w:val="90"/>
          <w:divBdr>
            <w:top w:val="none" w:sz="0" w:space="0" w:color="auto"/>
            <w:left w:val="none" w:sz="0" w:space="0" w:color="auto"/>
            <w:bottom w:val="none" w:sz="0" w:space="0" w:color="auto"/>
            <w:right w:val="none" w:sz="0" w:space="0" w:color="auto"/>
          </w:divBdr>
        </w:div>
      </w:divsChild>
    </w:div>
    <w:div w:id="1849522014">
      <w:bodyDiv w:val="1"/>
      <w:marLeft w:val="0"/>
      <w:marRight w:val="0"/>
      <w:marTop w:val="0"/>
      <w:marBottom w:val="0"/>
      <w:divBdr>
        <w:top w:val="none" w:sz="0" w:space="0" w:color="auto"/>
        <w:left w:val="none" w:sz="0" w:space="0" w:color="auto"/>
        <w:bottom w:val="none" w:sz="0" w:space="0" w:color="auto"/>
        <w:right w:val="none" w:sz="0" w:space="0" w:color="auto"/>
      </w:divBdr>
      <w:divsChild>
        <w:div w:id="65496814">
          <w:marLeft w:val="0"/>
          <w:marRight w:val="0"/>
          <w:marTop w:val="0"/>
          <w:marBottom w:val="0"/>
          <w:divBdr>
            <w:top w:val="none" w:sz="0" w:space="0" w:color="auto"/>
            <w:left w:val="none" w:sz="0" w:space="0" w:color="auto"/>
            <w:bottom w:val="none" w:sz="0" w:space="0" w:color="auto"/>
            <w:right w:val="none" w:sz="0" w:space="0" w:color="auto"/>
          </w:divBdr>
          <w:divsChild>
            <w:div w:id="302973372">
              <w:marLeft w:val="75"/>
              <w:marRight w:val="0"/>
              <w:marTop w:val="0"/>
              <w:marBottom w:val="0"/>
              <w:divBdr>
                <w:top w:val="none" w:sz="0" w:space="0" w:color="auto"/>
                <w:left w:val="none" w:sz="0" w:space="0" w:color="auto"/>
                <w:bottom w:val="none" w:sz="0" w:space="0" w:color="auto"/>
                <w:right w:val="none" w:sz="0" w:space="0" w:color="auto"/>
              </w:divBdr>
              <w:divsChild>
                <w:div w:id="3118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5707">
      <w:bodyDiv w:val="1"/>
      <w:marLeft w:val="0"/>
      <w:marRight w:val="0"/>
      <w:marTop w:val="0"/>
      <w:marBottom w:val="0"/>
      <w:divBdr>
        <w:top w:val="none" w:sz="0" w:space="0" w:color="auto"/>
        <w:left w:val="none" w:sz="0" w:space="0" w:color="auto"/>
        <w:bottom w:val="none" w:sz="0" w:space="0" w:color="auto"/>
        <w:right w:val="none" w:sz="0" w:space="0" w:color="auto"/>
      </w:divBdr>
    </w:div>
    <w:div w:id="1993295863">
      <w:bodyDiv w:val="1"/>
      <w:marLeft w:val="0"/>
      <w:marRight w:val="0"/>
      <w:marTop w:val="0"/>
      <w:marBottom w:val="0"/>
      <w:divBdr>
        <w:top w:val="none" w:sz="0" w:space="0" w:color="auto"/>
        <w:left w:val="none" w:sz="0" w:space="0" w:color="auto"/>
        <w:bottom w:val="none" w:sz="0" w:space="0" w:color="auto"/>
        <w:right w:val="none" w:sz="0" w:space="0" w:color="auto"/>
      </w:divBdr>
      <w:divsChild>
        <w:div w:id="368343432">
          <w:marLeft w:val="0"/>
          <w:marRight w:val="0"/>
          <w:marTop w:val="0"/>
          <w:marBottom w:val="0"/>
          <w:divBdr>
            <w:top w:val="none" w:sz="0" w:space="0" w:color="auto"/>
            <w:left w:val="none" w:sz="0" w:space="0" w:color="auto"/>
            <w:bottom w:val="none" w:sz="0" w:space="0" w:color="auto"/>
            <w:right w:val="none" w:sz="0" w:space="0" w:color="auto"/>
          </w:divBdr>
          <w:divsChild>
            <w:div w:id="1626080520">
              <w:marLeft w:val="0"/>
              <w:marRight w:val="0"/>
              <w:marTop w:val="0"/>
              <w:marBottom w:val="0"/>
              <w:divBdr>
                <w:top w:val="none" w:sz="0" w:space="0" w:color="auto"/>
                <w:left w:val="none" w:sz="0" w:space="0" w:color="auto"/>
                <w:bottom w:val="none" w:sz="0" w:space="0" w:color="auto"/>
                <w:right w:val="none" w:sz="0" w:space="0" w:color="auto"/>
              </w:divBdr>
              <w:divsChild>
                <w:div w:id="1917550497">
                  <w:marLeft w:val="0"/>
                  <w:marRight w:val="0"/>
                  <w:marTop w:val="0"/>
                  <w:marBottom w:val="0"/>
                  <w:divBdr>
                    <w:top w:val="none" w:sz="0" w:space="0" w:color="auto"/>
                    <w:left w:val="none" w:sz="0" w:space="0" w:color="auto"/>
                    <w:bottom w:val="none" w:sz="0" w:space="0" w:color="auto"/>
                    <w:right w:val="none" w:sz="0" w:space="0" w:color="auto"/>
                  </w:divBdr>
                  <w:divsChild>
                    <w:div w:id="1239949484">
                      <w:marLeft w:val="0"/>
                      <w:marRight w:val="0"/>
                      <w:marTop w:val="0"/>
                      <w:marBottom w:val="0"/>
                      <w:divBdr>
                        <w:top w:val="none" w:sz="0" w:space="0" w:color="auto"/>
                        <w:left w:val="none" w:sz="0" w:space="0" w:color="auto"/>
                        <w:bottom w:val="none" w:sz="0" w:space="0" w:color="auto"/>
                        <w:right w:val="none" w:sz="0" w:space="0" w:color="auto"/>
                      </w:divBdr>
                      <w:divsChild>
                        <w:div w:id="48264369">
                          <w:marLeft w:val="0"/>
                          <w:marRight w:val="0"/>
                          <w:marTop w:val="0"/>
                          <w:marBottom w:val="0"/>
                          <w:divBdr>
                            <w:top w:val="none" w:sz="0" w:space="0" w:color="auto"/>
                            <w:left w:val="none" w:sz="0" w:space="0" w:color="auto"/>
                            <w:bottom w:val="none" w:sz="0" w:space="0" w:color="auto"/>
                            <w:right w:val="none" w:sz="0" w:space="0" w:color="auto"/>
                          </w:divBdr>
                          <w:divsChild>
                            <w:div w:id="474644355">
                              <w:marLeft w:val="0"/>
                              <w:marRight w:val="0"/>
                              <w:marTop w:val="0"/>
                              <w:marBottom w:val="0"/>
                              <w:divBdr>
                                <w:top w:val="none" w:sz="0" w:space="0" w:color="auto"/>
                                <w:left w:val="none" w:sz="0" w:space="0" w:color="auto"/>
                                <w:bottom w:val="none" w:sz="0" w:space="0" w:color="auto"/>
                                <w:right w:val="none" w:sz="0" w:space="0" w:color="auto"/>
                              </w:divBdr>
                              <w:divsChild>
                                <w:div w:id="1646810235">
                                  <w:marLeft w:val="0"/>
                                  <w:marRight w:val="0"/>
                                  <w:marTop w:val="0"/>
                                  <w:marBottom w:val="0"/>
                                  <w:divBdr>
                                    <w:top w:val="none" w:sz="0" w:space="0" w:color="auto"/>
                                    <w:left w:val="none" w:sz="0" w:space="0" w:color="auto"/>
                                    <w:bottom w:val="none" w:sz="0" w:space="0" w:color="auto"/>
                                    <w:right w:val="none" w:sz="0" w:space="0" w:color="auto"/>
                                  </w:divBdr>
                                  <w:divsChild>
                                    <w:div w:id="1087649702">
                                      <w:marLeft w:val="0"/>
                                      <w:marRight w:val="0"/>
                                      <w:marTop w:val="0"/>
                                      <w:marBottom w:val="0"/>
                                      <w:divBdr>
                                        <w:top w:val="none" w:sz="0" w:space="0" w:color="auto"/>
                                        <w:left w:val="none" w:sz="0" w:space="0" w:color="auto"/>
                                        <w:bottom w:val="none" w:sz="0" w:space="0" w:color="auto"/>
                                        <w:right w:val="none" w:sz="0" w:space="0" w:color="auto"/>
                                      </w:divBdr>
                                      <w:divsChild>
                                        <w:div w:id="1931084071">
                                          <w:marLeft w:val="0"/>
                                          <w:marRight w:val="0"/>
                                          <w:marTop w:val="0"/>
                                          <w:marBottom w:val="0"/>
                                          <w:divBdr>
                                            <w:top w:val="none" w:sz="0" w:space="0" w:color="auto"/>
                                            <w:left w:val="none" w:sz="0" w:space="0" w:color="auto"/>
                                            <w:bottom w:val="none" w:sz="0" w:space="0" w:color="auto"/>
                                            <w:right w:val="none" w:sz="0" w:space="0" w:color="auto"/>
                                          </w:divBdr>
                                          <w:divsChild>
                                            <w:div w:id="797146410">
                                              <w:marLeft w:val="45"/>
                                              <w:marRight w:val="45"/>
                                              <w:marTop w:val="150"/>
                                              <w:marBottom w:val="150"/>
                                              <w:divBdr>
                                                <w:top w:val="single" w:sz="6" w:space="0" w:color="EAEAEA"/>
                                                <w:left w:val="single" w:sz="6" w:space="0" w:color="EAEAEA"/>
                                                <w:bottom w:val="single" w:sz="6" w:space="0" w:color="EAEAEA"/>
                                                <w:right w:val="single" w:sz="6" w:space="8" w:color="EAEAEA"/>
                                              </w:divBdr>
                                              <w:divsChild>
                                                <w:div w:id="1735280222">
                                                  <w:marLeft w:val="0"/>
                                                  <w:marRight w:val="0"/>
                                                  <w:marTop w:val="0"/>
                                                  <w:marBottom w:val="300"/>
                                                  <w:divBdr>
                                                    <w:top w:val="none" w:sz="0" w:space="0" w:color="auto"/>
                                                    <w:left w:val="single" w:sz="6" w:space="8" w:color="EAEAEA"/>
                                                    <w:bottom w:val="none" w:sz="0" w:space="0" w:color="auto"/>
                                                    <w:right w:val="none" w:sz="0" w:space="0" w:color="auto"/>
                                                  </w:divBdr>
                                                  <w:divsChild>
                                                    <w:div w:id="1769962717">
                                                      <w:marLeft w:val="0"/>
                                                      <w:marRight w:val="0"/>
                                                      <w:marTop w:val="0"/>
                                                      <w:marBottom w:val="0"/>
                                                      <w:divBdr>
                                                        <w:top w:val="none" w:sz="0" w:space="0" w:color="auto"/>
                                                        <w:left w:val="none" w:sz="0" w:space="0" w:color="auto"/>
                                                        <w:bottom w:val="none" w:sz="0" w:space="0" w:color="auto"/>
                                                        <w:right w:val="none" w:sz="0" w:space="0" w:color="auto"/>
                                                      </w:divBdr>
                                                      <w:divsChild>
                                                        <w:div w:id="1701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943924">
      <w:bodyDiv w:val="1"/>
      <w:marLeft w:val="0"/>
      <w:marRight w:val="0"/>
      <w:marTop w:val="0"/>
      <w:marBottom w:val="0"/>
      <w:divBdr>
        <w:top w:val="none" w:sz="0" w:space="0" w:color="auto"/>
        <w:left w:val="none" w:sz="0" w:space="0" w:color="auto"/>
        <w:bottom w:val="none" w:sz="0" w:space="0" w:color="auto"/>
        <w:right w:val="none" w:sz="0" w:space="0" w:color="auto"/>
      </w:divBdr>
      <w:divsChild>
        <w:div w:id="1353336119">
          <w:marLeft w:val="0"/>
          <w:marRight w:val="0"/>
          <w:marTop w:val="100"/>
          <w:marBottom w:val="100"/>
          <w:divBdr>
            <w:top w:val="none" w:sz="0" w:space="0" w:color="auto"/>
            <w:left w:val="none" w:sz="0" w:space="0" w:color="auto"/>
            <w:bottom w:val="none" w:sz="0" w:space="0" w:color="auto"/>
            <w:right w:val="none" w:sz="0" w:space="0" w:color="auto"/>
          </w:divBdr>
          <w:divsChild>
            <w:div w:id="1271208450">
              <w:marLeft w:val="0"/>
              <w:marRight w:val="0"/>
              <w:marTop w:val="0"/>
              <w:marBottom w:val="0"/>
              <w:divBdr>
                <w:top w:val="none" w:sz="0" w:space="0" w:color="auto"/>
                <w:left w:val="none" w:sz="0" w:space="0" w:color="auto"/>
                <w:bottom w:val="none" w:sz="0" w:space="0" w:color="auto"/>
                <w:right w:val="none" w:sz="0" w:space="0" w:color="auto"/>
              </w:divBdr>
              <w:divsChild>
                <w:div w:id="1304700038">
                  <w:marLeft w:val="0"/>
                  <w:marRight w:val="0"/>
                  <w:marTop w:val="0"/>
                  <w:marBottom w:val="15"/>
                  <w:divBdr>
                    <w:top w:val="none" w:sz="0" w:space="0" w:color="auto"/>
                    <w:left w:val="none" w:sz="0" w:space="0" w:color="auto"/>
                    <w:bottom w:val="none" w:sz="0" w:space="0" w:color="auto"/>
                    <w:right w:val="none" w:sz="0" w:space="0" w:color="auto"/>
                  </w:divBdr>
                  <w:divsChild>
                    <w:div w:id="3197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1384">
      <w:bodyDiv w:val="1"/>
      <w:marLeft w:val="0"/>
      <w:marRight w:val="0"/>
      <w:marTop w:val="0"/>
      <w:marBottom w:val="0"/>
      <w:divBdr>
        <w:top w:val="none" w:sz="0" w:space="0" w:color="auto"/>
        <w:left w:val="none" w:sz="0" w:space="0" w:color="auto"/>
        <w:bottom w:val="none" w:sz="0" w:space="0" w:color="auto"/>
        <w:right w:val="none" w:sz="0" w:space="0" w:color="auto"/>
      </w:divBdr>
      <w:divsChild>
        <w:div w:id="1141264126">
          <w:marLeft w:val="0"/>
          <w:marRight w:val="0"/>
          <w:marTop w:val="0"/>
          <w:marBottom w:val="0"/>
          <w:divBdr>
            <w:top w:val="none" w:sz="0" w:space="0" w:color="auto"/>
            <w:left w:val="none" w:sz="0" w:space="0" w:color="auto"/>
            <w:bottom w:val="none" w:sz="0" w:space="0" w:color="auto"/>
            <w:right w:val="none" w:sz="0" w:space="0" w:color="auto"/>
          </w:divBdr>
          <w:divsChild>
            <w:div w:id="191771743">
              <w:marLeft w:val="0"/>
              <w:marRight w:val="0"/>
              <w:marTop w:val="0"/>
              <w:marBottom w:val="0"/>
              <w:divBdr>
                <w:top w:val="none" w:sz="0" w:space="0" w:color="auto"/>
                <w:left w:val="none" w:sz="0" w:space="0" w:color="auto"/>
                <w:bottom w:val="none" w:sz="0" w:space="0" w:color="auto"/>
                <w:right w:val="none" w:sz="0" w:space="0" w:color="auto"/>
              </w:divBdr>
              <w:divsChild>
                <w:div w:id="84422623">
                  <w:marLeft w:val="0"/>
                  <w:marRight w:val="0"/>
                  <w:marTop w:val="0"/>
                  <w:marBottom w:val="0"/>
                  <w:divBdr>
                    <w:top w:val="none" w:sz="0" w:space="0" w:color="auto"/>
                    <w:left w:val="none" w:sz="0" w:space="0" w:color="auto"/>
                    <w:bottom w:val="none" w:sz="0" w:space="0" w:color="auto"/>
                    <w:right w:val="none" w:sz="0" w:space="0" w:color="auto"/>
                  </w:divBdr>
                  <w:divsChild>
                    <w:div w:id="1421485202">
                      <w:marLeft w:val="0"/>
                      <w:marRight w:val="0"/>
                      <w:marTop w:val="0"/>
                      <w:marBottom w:val="0"/>
                      <w:divBdr>
                        <w:top w:val="none" w:sz="0" w:space="0" w:color="auto"/>
                        <w:left w:val="none" w:sz="0" w:space="0" w:color="auto"/>
                        <w:bottom w:val="none" w:sz="0" w:space="0" w:color="auto"/>
                        <w:right w:val="none" w:sz="0" w:space="0" w:color="auto"/>
                      </w:divBdr>
                      <w:divsChild>
                        <w:div w:id="1578124305">
                          <w:marLeft w:val="0"/>
                          <w:marRight w:val="0"/>
                          <w:marTop w:val="0"/>
                          <w:marBottom w:val="0"/>
                          <w:divBdr>
                            <w:top w:val="none" w:sz="0" w:space="0" w:color="auto"/>
                            <w:left w:val="none" w:sz="0" w:space="0" w:color="auto"/>
                            <w:bottom w:val="none" w:sz="0" w:space="0" w:color="auto"/>
                            <w:right w:val="none" w:sz="0" w:space="0" w:color="auto"/>
                          </w:divBdr>
                          <w:divsChild>
                            <w:div w:id="1969773690">
                              <w:marLeft w:val="0"/>
                              <w:marRight w:val="0"/>
                              <w:marTop w:val="0"/>
                              <w:marBottom w:val="0"/>
                              <w:divBdr>
                                <w:top w:val="none" w:sz="0" w:space="0" w:color="auto"/>
                                <w:left w:val="none" w:sz="0" w:space="0" w:color="auto"/>
                                <w:bottom w:val="none" w:sz="0" w:space="0" w:color="auto"/>
                                <w:right w:val="none" w:sz="0" w:space="0" w:color="auto"/>
                              </w:divBdr>
                              <w:divsChild>
                                <w:div w:id="995766645">
                                  <w:marLeft w:val="0"/>
                                  <w:marRight w:val="0"/>
                                  <w:marTop w:val="0"/>
                                  <w:marBottom w:val="0"/>
                                  <w:divBdr>
                                    <w:top w:val="none" w:sz="0" w:space="0" w:color="auto"/>
                                    <w:left w:val="none" w:sz="0" w:space="0" w:color="auto"/>
                                    <w:bottom w:val="none" w:sz="0" w:space="0" w:color="auto"/>
                                    <w:right w:val="none" w:sz="0" w:space="0" w:color="auto"/>
                                  </w:divBdr>
                                  <w:divsChild>
                                    <w:div w:id="1490635332">
                                      <w:marLeft w:val="0"/>
                                      <w:marRight w:val="0"/>
                                      <w:marTop w:val="0"/>
                                      <w:marBottom w:val="0"/>
                                      <w:divBdr>
                                        <w:top w:val="none" w:sz="0" w:space="0" w:color="auto"/>
                                        <w:left w:val="none" w:sz="0" w:space="0" w:color="auto"/>
                                        <w:bottom w:val="none" w:sz="0" w:space="0" w:color="auto"/>
                                        <w:right w:val="none" w:sz="0" w:space="0" w:color="auto"/>
                                      </w:divBdr>
                                      <w:divsChild>
                                        <w:div w:id="49767467">
                                          <w:marLeft w:val="0"/>
                                          <w:marRight w:val="0"/>
                                          <w:marTop w:val="0"/>
                                          <w:marBottom w:val="0"/>
                                          <w:divBdr>
                                            <w:top w:val="none" w:sz="0" w:space="0" w:color="auto"/>
                                            <w:left w:val="none" w:sz="0" w:space="0" w:color="auto"/>
                                            <w:bottom w:val="none" w:sz="0" w:space="0" w:color="auto"/>
                                            <w:right w:val="none" w:sz="0" w:space="0" w:color="auto"/>
                                          </w:divBdr>
                                          <w:divsChild>
                                            <w:div w:id="2054309653">
                                              <w:marLeft w:val="45"/>
                                              <w:marRight w:val="45"/>
                                              <w:marTop w:val="150"/>
                                              <w:marBottom w:val="150"/>
                                              <w:divBdr>
                                                <w:top w:val="single" w:sz="6" w:space="0" w:color="EAEAEA"/>
                                                <w:left w:val="single" w:sz="6" w:space="0" w:color="EAEAEA"/>
                                                <w:bottom w:val="single" w:sz="6" w:space="0" w:color="EAEAEA"/>
                                                <w:right w:val="single" w:sz="6" w:space="8" w:color="EAEAEA"/>
                                              </w:divBdr>
                                              <w:divsChild>
                                                <w:div w:id="1984038595">
                                                  <w:marLeft w:val="0"/>
                                                  <w:marRight w:val="0"/>
                                                  <w:marTop w:val="0"/>
                                                  <w:marBottom w:val="300"/>
                                                  <w:divBdr>
                                                    <w:top w:val="none" w:sz="0" w:space="0" w:color="auto"/>
                                                    <w:left w:val="single" w:sz="6" w:space="8" w:color="EAEAEA"/>
                                                    <w:bottom w:val="none" w:sz="0" w:space="0" w:color="auto"/>
                                                    <w:right w:val="none" w:sz="0" w:space="0" w:color="auto"/>
                                                  </w:divBdr>
                                                  <w:divsChild>
                                                    <w:div w:id="791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hyperlink" Target="https://www.asl.pe.it/Sezione.jsp?idSezione=338" TargetMode="External"/><Relationship Id="rId18" Type="http://schemas.openxmlformats.org/officeDocument/2006/relationships/hyperlink" Target="https://www.asl.pe.it/Sezione.jsp?idSezione=33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dpo.aslpe@pec.it" TargetMode="External"/><Relationship Id="rId17" Type="http://schemas.openxmlformats.org/officeDocument/2006/relationships/hyperlink" Target="https://www.asl.pe.it/allegati/Area%20Interna/Privacy/2023/Delibera20150316n0324%20(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mailto('protocollo*pec.gpdp.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sl.pe.i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aranteprivacy.it/informativa-protezione-dati" TargetMode="External"/><Relationship Id="rId23" Type="http://schemas.openxmlformats.org/officeDocument/2006/relationships/header" Target="header3.xml"/><Relationship Id="rId10" Type="http://schemas.openxmlformats.org/officeDocument/2006/relationships/hyperlink" Target="mailto:protocollo.aslpe@pec.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greteria_dg@asl.pe.it" TargetMode="External"/><Relationship Id="rId14" Type="http://schemas.openxmlformats.org/officeDocument/2006/relationships/hyperlink" Target="javascript:mailto('protocollo*gpdp.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3162</Words>
  <Characters>18026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www</vt:lpstr>
    </vt:vector>
  </TitlesOfParts>
  <Company>pescara</Company>
  <LinksUpToDate>false</LinksUpToDate>
  <CharactersWithSpaces>21146</CharactersWithSpaces>
  <SharedDoc>false</SharedDoc>
  <HLinks>
    <vt:vector size="30" baseType="variant">
      <vt:variant>
        <vt:i4>8060956</vt:i4>
      </vt:variant>
      <vt:variant>
        <vt:i4>12</vt:i4>
      </vt:variant>
      <vt:variant>
        <vt:i4>0</vt:i4>
      </vt:variant>
      <vt:variant>
        <vt:i4>5</vt:i4>
      </vt:variant>
      <vt:variant>
        <vt:lpwstr>mailto:dpo.aslpe@pec.it</vt:lpwstr>
      </vt:variant>
      <vt:variant>
        <vt:lpwstr/>
      </vt:variant>
      <vt:variant>
        <vt:i4>5832765</vt:i4>
      </vt:variant>
      <vt:variant>
        <vt:i4>9</vt:i4>
      </vt:variant>
      <vt:variant>
        <vt:i4>0</vt:i4>
      </vt:variant>
      <vt:variant>
        <vt:i4>5</vt:i4>
      </vt:variant>
      <vt:variant>
        <vt:lpwstr>mailto:dpo@ausl.pe.it</vt:lpwstr>
      </vt:variant>
      <vt:variant>
        <vt:lpwstr/>
      </vt:variant>
      <vt:variant>
        <vt:i4>720932</vt:i4>
      </vt:variant>
      <vt:variant>
        <vt:i4>6</vt:i4>
      </vt:variant>
      <vt:variant>
        <vt:i4>0</vt:i4>
      </vt:variant>
      <vt:variant>
        <vt:i4>5</vt:i4>
      </vt:variant>
      <vt:variant>
        <vt:lpwstr>mailto:aslpescara@postecert.it</vt:lpwstr>
      </vt:variant>
      <vt:variant>
        <vt:lpwstr/>
      </vt:variant>
      <vt:variant>
        <vt:i4>1507417</vt:i4>
      </vt:variant>
      <vt:variant>
        <vt:i4>3</vt:i4>
      </vt:variant>
      <vt:variant>
        <vt:i4>0</vt:i4>
      </vt:variant>
      <vt:variant>
        <vt:i4>5</vt:i4>
      </vt:variant>
      <vt:variant>
        <vt:lpwstr>mailto:segreteria_dg@ausl.pe.it</vt:lpwstr>
      </vt:variant>
      <vt:variant>
        <vt:lpwstr/>
      </vt:variant>
      <vt:variant>
        <vt:i4>7864428</vt:i4>
      </vt:variant>
      <vt:variant>
        <vt:i4>0</vt:i4>
      </vt:variant>
      <vt:variant>
        <vt:i4>0</vt:i4>
      </vt:variant>
      <vt:variant>
        <vt:i4>5</vt:i4>
      </vt:variant>
      <vt:variant>
        <vt:lpwstr>http://www.garanteprivacy.it/regolamentoue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Reparto</dc:creator>
  <cp:lastModifiedBy>Alfonsina Cocchi</cp:lastModifiedBy>
  <cp:revision>21</cp:revision>
  <cp:lastPrinted>2020-03-27T14:40:00Z</cp:lastPrinted>
  <dcterms:created xsi:type="dcterms:W3CDTF">2024-01-31T09:46:00Z</dcterms:created>
  <dcterms:modified xsi:type="dcterms:W3CDTF">2024-03-14T15:20:00Z</dcterms:modified>
</cp:coreProperties>
</file>